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59bc" w14:textId="d295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26 декабря 2010 года № 392 "О городском бюджете города Рудного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№ 430 от 18 апреля 2011 года. Зарегистрированно Управлением юстиции города Рудного Костанайской области 25 апреля 2011 года № 9-2-184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рассмотрев решение Костанайского областного маслихата от 5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13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2011-2013 годы", номер в Реестре государственной регистрации нормативных правовых актов 3757, постановление акимата города Рудного от 11 апреля 2011 года № 381 "О внесении на рассмотрение в Рудненский городской маслихат проекта решения Рудненского городского маслихата "О внесении изменений и дополнений в решение маслихата от 23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города Рудного на 2011-2013 годы"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городском бюджете города Рудного на 2011-2013 годы" от 23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9-2-175, опубликованное 7 января 2011 года в городской газете "Рудненский рабочий")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8 143 256,0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7 003 895,0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17 744,0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540 456,0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581 161,0 тысяча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7 906 697,0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95 400,0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95 400,0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141 159,0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- 141 159,0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Рудного на 2011 год в сумме 20 910,1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шестнадцатой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Ю. Бариев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Рудному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О. Рабченюк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финансов"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 М. Дуспулов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С. Искуженов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430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713"/>
        <w:gridCol w:w="7513"/>
        <w:gridCol w:w="19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8143256,0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7003895,0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2832300,0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2832300,0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2071472,0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2071472,0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676703,0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459726,0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28449,0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188518,0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1402049,0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899992,0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470000,0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29647,0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16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17744,0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0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6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3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540456,0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135100,0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405356,0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581161,0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581161,0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581161,0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93"/>
        <w:gridCol w:w="773"/>
        <w:gridCol w:w="853"/>
        <w:gridCol w:w="6433"/>
        <w:gridCol w:w="20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7906697,0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187974,0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100637,0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56336,0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44301,0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26177,0</w:t>
            </w:r>
          </w:p>
        </w:tc>
      </w:tr>
      <w:tr>
        <w:trPr>
          <w:trHeight w:val="15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29215,0</w:t>
            </w:r>
          </w:p>
        </w:tc>
      </w:tr>
      <w:tr>
        <w:trPr>
          <w:trHeight w:val="18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16360,0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13939,0</w:t>
            </w:r>
          </w:p>
        </w:tc>
      </w:tr>
      <w:tr>
        <w:trPr>
          <w:trHeight w:val="18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3201884,0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557924,0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557924,0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534824,0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2273849,0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2270441,0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2112190,0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158251,0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370111,0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87257,0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11230,0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53222,0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282854,0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282854,0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434064,0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374031,0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374031,0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64423,0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60066,0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75839,0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8029,0</w:t>
            </w:r>
          </w:p>
        </w:tc>
      </w:tr>
      <w:tr>
        <w:trPr>
          <w:trHeight w:val="25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60033,0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60033,0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53093,0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475361,0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172037,0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163691,0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125081,0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238221,0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65103,0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78123,0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71468,0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71468,0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160381,0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160381,0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154328,0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90236,0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65936,0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50388,0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26581,0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13661,0</w:t>
            </w:r>
          </w:p>
        </w:tc>
      </w:tr>
      <w:tr>
        <w:trPr>
          <w:trHeight w:val="17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24037,0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15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6197,0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309742,0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309742,0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307062,0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191162,0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63550,1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5657,0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57893,1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20910,1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20910,1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21383,0</w:t>
            </w:r>
          </w:p>
        </w:tc>
      </w:tr>
      <w:tr>
        <w:trPr>
          <w:trHeight w:val="18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20909,0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2801823,9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2801823,9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2801823,9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2800411,0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141159,0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-141159,0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430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Горняцкий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93"/>
        <w:gridCol w:w="773"/>
        <w:gridCol w:w="893"/>
        <w:gridCol w:w="84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6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430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Качар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773"/>
        <w:gridCol w:w="873"/>
        <w:gridCol w:w="87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6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