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f3d37" w14:textId="68f3d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оплачиваемых общественных работ в 2012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Рудного Костанайской области от 2 ноября 2011 года № 1392. Зарегистрировано Управлением юстиции города Рудного Костанайской области 25 ноября 2011 года № 9-2-195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19 июня 2001 года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реализации Закона Республики Казахстан от 23 января 2001 года "О занятости населения", акимат города Рудного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виды, объемы и конкретные условия общественных работ, размеры оплаты труда безработных, участвующих в общественных работах.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Оплату труда безработных, участвующих в общественных работах, производить из средств местного бюджета за фактически выполненные работы в размере, не менее минимальной месячной заработной платы, установленной на 2012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Определить, что расходы на оплату труда, уплату социального налога и социальных отчислений в Государственный фонд социального страхования в размере, установленном действующим законодательством Республики Казахстан, компенсационные выплаты за неиспользованные дни оплачиваемого ежегодного трудового отпуска, уплату комиссионных вознаграждений за услуги банков второго уровня по зачислению и выплате заработной платы, причитающейся участникам общественных работ, возмещать за счет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Организацию общественных работ производить на условиях, указанных в договоре на выполнение общественных работ, заключенном в соответствии с действующим законодательством, между государственным учреждением "Рудненский городской отдел занятости и социальных программ" и организациями, определенными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города Рудного Ишмухамбетова А.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Рудного                        Б. Гаязов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"Налоговое 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городу Рудному Налогового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по Костанайской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области Налогового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С. 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города Рудный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Г. Шалтыков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внутренних дел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Рудного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внутренних дел Костанайской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области Министерства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Т. Ануаров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юстиции города Рудного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К. Наканов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общественного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объединения Центр активной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реабилитации инвалидов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"Жаңа Өмир"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А. Дабылов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потребительского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кооператива собственников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квартир "Качарец"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Д. Ережепов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Управляющий Рудненского филиала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Республиканского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казенного предприятия "Центр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недвижимости по Костанайской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области" Комитета регистрационной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службы и оказания правовой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юстиции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Д. Зуев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Заведующий филиалом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"Государственный архив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области" "Рудненский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городской государственный архив"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К. Тлеуова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ноября 2011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1392 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виды, объемы и конкретные</w:t>
      </w:r>
      <w:r>
        <w:br/>
      </w:r>
      <w:r>
        <w:rPr>
          <w:rFonts w:ascii="Times New Roman"/>
          <w:b/>
          <w:i w:val="false"/>
          <w:color w:val="000000"/>
        </w:rPr>
        <w:t>
условия общественных работ, размеры оплаты труда</w:t>
      </w:r>
      <w:r>
        <w:br/>
      </w:r>
      <w:r>
        <w:rPr>
          <w:rFonts w:ascii="Times New Roman"/>
          <w:b/>
          <w:i w:val="false"/>
          <w:color w:val="000000"/>
        </w:rPr>
        <w:t>
безработных, участвующих в общественных работах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с изменениями, внесенными постановлениями акимата города Рудного Костанайской области от 24.05.2012 </w:t>
      </w:r>
      <w:r>
        <w:rPr>
          <w:rFonts w:ascii="Times New Roman"/>
          <w:b w:val="false"/>
          <w:i w:val="false"/>
          <w:color w:val="ff0000"/>
          <w:sz w:val="28"/>
        </w:rPr>
        <w:t>№ 752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18.07.2012 </w:t>
      </w:r>
      <w:r>
        <w:rPr>
          <w:rFonts w:ascii="Times New Roman"/>
          <w:b w:val="false"/>
          <w:i w:val="false"/>
          <w:color w:val="ff0000"/>
          <w:sz w:val="28"/>
        </w:rPr>
        <w:t>№ 1026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10.09.2012 </w:t>
      </w:r>
      <w:r>
        <w:rPr>
          <w:rFonts w:ascii="Times New Roman"/>
          <w:b w:val="false"/>
          <w:i w:val="false"/>
          <w:color w:val="ff0000"/>
          <w:sz w:val="28"/>
        </w:rPr>
        <w:t>№ 1319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6"/>
        <w:gridCol w:w="2675"/>
        <w:gridCol w:w="2545"/>
        <w:gridCol w:w="1182"/>
        <w:gridCol w:w="1485"/>
        <w:gridCol w:w="3217"/>
      </w:tblGrid>
      <w:tr>
        <w:trPr>
          <w:trHeight w:val="72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работ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Конкретные 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Горняцкий"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Рудного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платы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работ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неделю, 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двумя выходными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днями, 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перерывом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часа.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 Качар"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работ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неделю, 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двумя выходными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днями, 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перерывом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часа.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"Налоговое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городу Рудному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Казахстан"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25688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работ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неделю, 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двумя выходными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днями, 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перерывом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часа.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обороны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области"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7904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платы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работ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неделю, 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двумя выходными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днями, 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перерывом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часа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Рудного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Казахстан"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29880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работ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неделю, 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двумя выходными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днями, 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перерывом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часа.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юстиции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Казахстан"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19760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платы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работ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неделю, 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двумя выходными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днями, 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перерывом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часа.</w:t>
            </w:r>
          </w:p>
        </w:tc>
      </w:tr>
      <w:tr>
        <w:trPr>
          <w:trHeight w:val="162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орган)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Рудного"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подсобных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платы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работ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неделю, 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двумя выходными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днями, 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перерывом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часа.</w:t>
            </w:r>
          </w:p>
        </w:tc>
      </w:tr>
      <w:tr>
        <w:trPr>
          <w:trHeight w:val="27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архив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"Рудненский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архив"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профес-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платы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работ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неделю, 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двумя выходными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днями, 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перерывом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часа.</w:t>
            </w:r>
          </w:p>
        </w:tc>
      </w:tr>
      <w:tr>
        <w:trPr>
          <w:trHeight w:val="27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"Центр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недвижимости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ной службы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5928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платы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работ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неделю, 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двумя выходными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днями, 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перерывом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часа.</w:t>
            </w:r>
          </w:p>
        </w:tc>
      </w:tr>
      <w:tr>
        <w:trPr>
          <w:trHeight w:val="156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"Городской парк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отдыха"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Рудного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парка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отдыха,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которая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профес-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"Городской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отдыха"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Рудного,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охране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"Городской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отдыха"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отдыха,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минималь-ных размера заработ-ной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минималь-ных размера заработ-ной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времени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40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двумя выходными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перерывом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Устанавливается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сменный 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отдыха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окончанием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и 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рабочую смену.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- постановлением акимата города Рудного Костанайской области от 24.05.2012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752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"РАХАТ"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Рудного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бордюр вдоль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проезжей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уборке и благоустро-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которая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45448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работ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неделю, 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двумя выходными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днями, 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перерывом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часа.</w:t>
            </w:r>
          </w:p>
        </w:tc>
      </w:tr>
      <w:tr>
        <w:trPr>
          <w:trHeight w:val="7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"Качарец"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 Качар,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которая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профес-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36040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времени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40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неделю, 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двумя выходными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днями, 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перерывом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часа.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"Спортивный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 "Атлет"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"Рудненский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спорта"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Рудного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которая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платы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работ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неделю, 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двумя выходными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днями, 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перерывом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часа.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активной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 Өмір"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7904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работ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неделю, 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двумя выходными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днями, 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перерывом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часа.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"Рудненское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добровольное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"Костанайское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добровольное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инвалидов"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– не более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 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учитывая 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двумя выходными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днями, 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перерывом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часа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"Спутник"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Рудного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3504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работ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неделю, 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двумя выходными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днями, 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перерывом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часа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"Рудненский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Рудного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жилого дома,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расположен-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адресу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Ленина, 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лестничных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клеток жилого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Устанавливается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сменный 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отдыха 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окончанием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ее началом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следующую рабочую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неделю, 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двумя выходными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днями, 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перерывом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часа.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