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c3406" w14:textId="90c34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корректировке базовых налоговых ставок земельного налога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Аркалыка Костанайской области от 20 января 2011 года № 320. Зарегистрировано Управлением юстиции города Аркалыка Костанайской области 8 февраля 2011 года № 9-3-141. Утратило силу решением маслихата города Аркалыка Костанайской области от 5 мая 2015 года № 241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решением маслихата города Аркалыка Костанайской области от 05.05.2015 </w:t>
      </w:r>
      <w:r>
        <w:rPr>
          <w:rFonts w:ascii="Times New Roman"/>
          <w:b w:val="false"/>
          <w:i w:val="false"/>
          <w:color w:val="ff0000"/>
          <w:sz w:val="28"/>
        </w:rPr>
        <w:t>№ 241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387 Кодекса Республики Казахстан от 10 декабря 2008 года "О налогах и других обязательных платежах в бюджет (Налоговый кодекс)", Аркалыкский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Осуществить корректировку базовых налоговых ставок земельного налога, за исключением земель, выделенных (отведенных) под автостоянки (паркинги), автозаправочные станции и занятых под казино: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земли сельскохозяйственного назначения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земли населенных пунктов (за исключением придомовых земельных участков)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Аркалыкского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А. Жанбаев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Аркалыкского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К. Агуанов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"Налоговое управление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городу Аркалыку налогового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Департамента по Костанайской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области налогового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 Е. Карбозов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земельных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отношений акимата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Аркалыка"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 А. Стюф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января 2011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320 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Корректировка базовых налоговых ставок</w:t>
      </w:r>
      <w:r>
        <w:br/>
      </w:r>
      <w:r>
        <w:rPr>
          <w:rFonts w:ascii="Times New Roman"/>
          <w:b/>
          <w:i w:val="false"/>
          <w:color w:val="000000"/>
        </w:rPr>
        <w:t>
земельного налога на земли</w:t>
      </w:r>
      <w:r>
        <w:br/>
      </w:r>
      <w:r>
        <w:rPr>
          <w:rFonts w:ascii="Times New Roman"/>
          <w:b/>
          <w:i w:val="false"/>
          <w:color w:val="000000"/>
        </w:rPr>
        <w:t>
сельскохозяйственного назначения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1073"/>
        <w:gridCol w:w="4853"/>
        <w:gridCol w:w="4213"/>
      </w:tblGrid>
      <w:tr>
        <w:trPr>
          <w:trHeight w:val="4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зоны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имеющих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 понижения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(-) или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(+) базовых ставок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земельного налога</w:t>
            </w:r>
          </w:p>
        </w:tc>
      </w:tr>
      <w:tr>
        <w:trPr>
          <w:trHeight w:val="1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Екидин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Жанакала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Алуа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Каиндинский 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округ 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Коктау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Матросово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+50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Аккошкар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Жалгызтал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+50</w:t>
            </w:r>
          </w:p>
        </w:tc>
      </w:tr>
      <w:tr>
        <w:trPr>
          <w:trHeight w:val="1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Мирное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Целинное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Молодежное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Уштобе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+50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IX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Ашутасты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Фурманово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Восточное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Ангарское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+50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XI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Производственная зона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Родинский 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+50</w:t>
            </w:r>
          </w:p>
        </w:tc>
      </w:tr>
    </w:tbl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января 2011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320      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Корректировка базовых налоговых ставок</w:t>
      </w:r>
      <w:r>
        <w:br/>
      </w:r>
      <w:r>
        <w:rPr>
          <w:rFonts w:ascii="Times New Roman"/>
          <w:b/>
          <w:i w:val="false"/>
          <w:color w:val="000000"/>
        </w:rPr>
        <w:t>
земельного налога на земли населенных</w:t>
      </w:r>
      <w:r>
        <w:br/>
      </w:r>
      <w:r>
        <w:rPr>
          <w:rFonts w:ascii="Times New Roman"/>
          <w:b/>
          <w:i w:val="false"/>
          <w:color w:val="000000"/>
        </w:rPr>
        <w:t>
пунктов (за исключением придомовых</w:t>
      </w:r>
      <w:r>
        <w:br/>
      </w:r>
      <w:r>
        <w:rPr>
          <w:rFonts w:ascii="Times New Roman"/>
          <w:b/>
          <w:i w:val="false"/>
          <w:color w:val="000000"/>
        </w:rPr>
        <w:t>
земельных участков)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9"/>
        <w:gridCol w:w="3856"/>
        <w:gridCol w:w="2146"/>
        <w:gridCol w:w="4769"/>
      </w:tblGrid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зоны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 понижения (-)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повышения (+)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базовых ставок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земельного налога</w:t>
            </w:r>
          </w:p>
        </w:tc>
      </w:tr>
      <w:tr>
        <w:trPr>
          <w:trHeight w:val="3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Аркалык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+50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+50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Сельские округа,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села: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Екидин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Каиндинский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Кызылжулдыз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Жанакала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Каиндинский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Каинды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Алуа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Родинский 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Айдар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+50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Аккошкар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Уштобе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Матросово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+50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Молодежное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Жалгызтал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Целинное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Мирное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VIII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+50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Фурманово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IX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+50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Родина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Ангарское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+50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Ашутасты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Восточное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XI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