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bd7b" w14:textId="6f3b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7 февраля 2011 года № 53. Зарегистрировано Управлением юстиции города Аркалыка Костанайской области 21 февраля 2011 года № 9-3-143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из средств бюджета города за фактически выполненные работы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городского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комиссионных вознаграждений за услуги банка второго уровня по зачислению и выплате заработной платы возмещаются из городского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Администраторам бюджетных программ жилищно-коммунального хозяйства, пассажирского транспорта и автомобильных дорог учитывать виды и объемы общественных работ при оплате работ и услуг, оказываемых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Т. Тулеубаев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2011 года № 53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труда,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 в 2011 году.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713"/>
        <w:gridCol w:w="4269"/>
        <w:gridCol w:w="3030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 часах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ила и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ячеек;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 от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сортировкой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разбора обмуровки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камыша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теплоэлектро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известковой 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"Шаруашылык – 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"Iскер"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подвалов по 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48,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Шакшак-Жанибека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75, 77, 87, 89, 105,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Ауельбекова 11\1,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56, 78, 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Маясовой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Байтурсынова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преддомовой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дорожек,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грязи, глины,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сухостоя,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выкос бурьяна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 Жигер"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расчистке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ледового катка,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футбольного поля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"Тазарту"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снега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тротуарах и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№ 6, улиц,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аллее Славы,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 парком,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парке;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от грязи;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выкапывание 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бурьяна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Ангарское;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 уходе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сквере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в селе Коктау;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Каинды,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Каинды, 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Матросова;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Восточное;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разбивке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 за 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Молодежное;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Жанакала;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Уштобе;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Фурманово;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Родина;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бурьяна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Аккошкар;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улиц,вырубка бурьяна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Екидин.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2"/>
        <w:gridCol w:w="2948"/>
      </w:tblGrid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каждым 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1080" w:hRule="atLeast"/>
        </w:trPr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превышать 40 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инструктаж с безработными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 отношения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работником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кодексу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 страховании.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