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e50a" w14:textId="c31e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17 февраля 2011 года № 63. Зарегистрировано Управлением юстиции города Аркалыка Костанайской области 25 февраля 2011 года № 9-3-144. Утратило силу постановлением акимата города Аркалыка Костанайской области от 14 мая 2020 года № 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Аркалыка Костанайской области от 14.05.2020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Республики Казахстан", в целях упорядочения размещения агитационных печатных материалов в связи с проведением выборов депутатов Аркалыкского городского маслихата по Горнякскому избирательному округу № 3 и Аркалыкскому избирательному округу № 6 вместо выбывших,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места для размещения агитационных печатных материалов для всех кандидатов: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щиты у здания городского Дворца культуры, государственного коммунального предприятия на праве хозяйственного ведения "Аркалыкская продовольственная компания" акимата города Аркалыка, стенды у здания средних школ № 2,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тумба у торгового дома "Айна".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заместителя акима города Н. Шалдыбаева.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376"/>
        <w:gridCol w:w="1924"/>
      </w:tblGrid>
      <w:tr>
        <w:trPr>
          <w:trHeight w:val="30" w:hRule="atLeast"/>
        </w:trPr>
        <w:tc>
          <w:tcPr>
            <w:tcW w:w="10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1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Тулеубаев</w:t>
            </w:r>
          </w:p>
        </w:tc>
      </w:tr>
      <w:tr>
        <w:trPr>
          <w:trHeight w:val="30" w:hRule="atLeast"/>
        </w:trPr>
        <w:tc>
          <w:tcPr>
            <w:tcW w:w="10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Аркалыкской</w:t>
            </w:r>
          </w:p>
        </w:tc>
        <w:tc>
          <w:tcPr>
            <w:tcW w:w="1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территориальной</w:t>
            </w:r>
          </w:p>
        </w:tc>
        <w:tc>
          <w:tcPr>
            <w:tcW w:w="1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избирательной комиссии</w:t>
            </w:r>
          </w:p>
        </w:tc>
        <w:tc>
          <w:tcPr>
            <w:tcW w:w="1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 Ш. Тасмагамбетов</w:t>
            </w:r>
          </w:p>
        </w:tc>
        <w:tc>
          <w:tcPr>
            <w:tcW w:w="1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