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3a7" w14:textId="5a6d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2011 года № 137. Зарегистрировано Управлением юстиции города Аркалыка Костанайской области 14 апреля 2011 года № 9-3-147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апреле-июне, октябре-декабре 2011 года очередного призыва на срочную воинскую службу, граждан мужского пола,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 на областной сборный пункт в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Жаркин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Смагулов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