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29f2" w14:textId="c5d2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2010 года № 309 "О бюджете города Аркалыка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12 апреля 2011 года № 341. Зарегистрировано Управлением юстиции города Аркалыка Костанайской области 25 апреля 2011 года № 9-3-148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Аркалыка на 2011-2013 годы"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9-3-138, опубликованное 14 января 2011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3087416,0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844700,0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2207416,0 тысяч тенге, из них объем субвенций – 1332604,0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2984686,0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-25450,0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25450,0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XVІ сессии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Джанабаева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Агуанов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А. Мухамбетжанова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Гайдаренко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341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93"/>
        <w:gridCol w:w="453"/>
        <w:gridCol w:w="8353"/>
        <w:gridCol w:w="21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3087416,0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844700,0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393053,0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393053,0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285779,0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285779,0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131324,0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69956,0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4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19623,0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14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</w:p>
        </w:tc>
      </w:tr>
      <w:tr>
        <w:trPr>
          <w:trHeight w:val="6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6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</w:tr>
      <w:tr>
        <w:trPr>
          <w:trHeight w:val="6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2207416,0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2207416,0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2207416,0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33"/>
        <w:gridCol w:w="673"/>
        <w:gridCol w:w="7353"/>
        <w:gridCol w:w="217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2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2984686,0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208851,0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180381,0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57294,0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108831,0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17024,0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1922,0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1694633,0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125453,0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125453,0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1371424,0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1371424,0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1271422,0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100002,0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64297,0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7158,0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5056,0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295152,0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271030,0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271030,0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32536,0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33931,0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54834,0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24122,0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24122,0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258655,0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231527,0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184648,0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27128,0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49889,0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49889,0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19896,0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5285,0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348400,0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15716,0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15716,0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314903,0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314903,0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314903,0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29753,0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-25450,0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341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</w:t>
      </w:r>
      <w:r>
        <w:br/>
      </w:r>
      <w:r>
        <w:rPr>
          <w:rFonts w:ascii="Times New Roman"/>
          <w:b/>
          <w:i w:val="false"/>
          <w:color w:val="000000"/>
        </w:rPr>
        <w:t>
Аркалыка на 2011 год с разделением на бюджетные</w:t>
      </w:r>
      <w:r>
        <w:br/>
      </w:r>
      <w:r>
        <w:rPr>
          <w:rFonts w:ascii="Times New Roman"/>
          <w:b/>
          <w:i w:val="false"/>
          <w:color w:val="000000"/>
        </w:rPr>
        <w:t>
программы, направленные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(программ) и на формирование</w:t>
      </w:r>
      <w:r>
        <w:br/>
      </w:r>
      <w:r>
        <w:rPr>
          <w:rFonts w:ascii="Times New Roman"/>
          <w:b/>
          <w:i w:val="false"/>
          <w:color w:val="000000"/>
        </w:rPr>
        <w:t>
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33"/>
        <w:gridCol w:w="713"/>
        <w:gridCol w:w="653"/>
        <w:gridCol w:w="7473"/>
        <w:gridCol w:w="21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784016,0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133459,0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133459,0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198347,0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198347,0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184648,0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13699,0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314903,0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314903,0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314903,0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314903,0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