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25ca" w14:textId="2172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309 "О бюджете города Аркалыка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июля 2011 года № 363. Зарегистрировано Управлением юстиции города Аркалыка Костанайской области 22 июля 2011 года № 9-3-150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9-3-138, опубликованное 14 января 2011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3234358,0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2322358,0 тысяч тенге, из них объем субвенций – 1332604,0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3127699,0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123979,0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Н.Гайдаренко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5"/>
        <w:gridCol w:w="591"/>
        <w:gridCol w:w="6817"/>
        <w:gridCol w:w="30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3234358,0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866386,0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18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2322358,0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813"/>
        <w:gridCol w:w="693"/>
        <w:gridCol w:w="6593"/>
        <w:gridCol w:w="23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3127699,0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216246,0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1734671,0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1377063,0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1280459,0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54834,0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223791,0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93"/>
        <w:gridCol w:w="1013"/>
        <w:gridCol w:w="6093"/>
        <w:gridCol w:w="211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