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2fc4" w14:textId="b6d2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26 октября 2011 года № 379. Зарегистрировано Управлением юстиции города Аркалыка Костанайской области 3 ноября 2011 года № 9-3-153. Утратило силу - Решением маслихата города Аркалыка Костанайской области от 27 марта 2013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города Аркалыка Костанайской области от 27.03.2013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Стандартом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детям-инвалидам, к Международному Дню защиты детей, единовременно,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20 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акимата города Аркалыка" (далее - уполномоченный орган по вопросам занятости), единовременно, в размере  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 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ежемесячно, в размере 6  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Омарова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379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 помощи отдельным 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-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прилагается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детей-инвалидов, к Международному Дню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за квартал, предшествующий кварталу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лиц,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населения,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