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1e50" w14:textId="9031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от 17 февраля 2011 года № 62 "Об определении мест размещения агитационных материалов"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30 ноября 2011 года № 544. Зарегистрировано Управлением юстиции города Аркалыка Костанайской области 2 декабря 2011 года № 9-3-156. Утратило силу постановлением акимата города Аркалыка Костанайской области от 14 мая 2020 года № 162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Аркалыка Костанайской области от 14.05.2020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в целях размещения агитационных печатных материалов и в связи с проведением выборов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Аркалыка "Об определении мест размещения агитационных материалов" от 17 февраля 2011 года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9-3-142, опубликовано в газете "Арқалық хабары" от 23 февраля 2011 года № 7 (340))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"агитационных" дополнить словом "печатных";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6 статьи 28 Конституционного закона Республики Казахстан от 28 сентября 1995 года "О выборах в Республике Казахстан", в целях размещения агитационных печатных материалов и в связи с проведением выборов,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"Определить следующие места для размещения агитационных печатных материалов для всех кандидатов:".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возложить на заместителя акима города Н. Шалдыбаева.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376"/>
        <w:gridCol w:w="1924"/>
      </w:tblGrid>
      <w:tr>
        <w:trPr>
          <w:trHeight w:val="30" w:hRule="atLeast"/>
        </w:trPr>
        <w:tc>
          <w:tcPr>
            <w:tcW w:w="10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</w:tc>
        <w:tc>
          <w:tcPr>
            <w:tcW w:w="1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Тулеубаев</w:t>
            </w:r>
          </w:p>
        </w:tc>
      </w:tr>
      <w:tr>
        <w:trPr>
          <w:trHeight w:val="30" w:hRule="atLeast"/>
        </w:trPr>
        <w:tc>
          <w:tcPr>
            <w:tcW w:w="10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Аркалыкской</w:t>
            </w:r>
          </w:p>
        </w:tc>
        <w:tc>
          <w:tcPr>
            <w:tcW w:w="1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территориальной</w:t>
            </w:r>
          </w:p>
        </w:tc>
        <w:tc>
          <w:tcPr>
            <w:tcW w:w="1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избирательной комиссии</w:t>
            </w:r>
          </w:p>
        </w:tc>
        <w:tc>
          <w:tcPr>
            <w:tcW w:w="1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 Ш. Тасмагамбетов</w:t>
            </w:r>
          </w:p>
        </w:tc>
        <w:tc>
          <w:tcPr>
            <w:tcW w:w="1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