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fc54" w14:textId="73d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385 "О бюджете города Лисаковска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апреля 2011 года № 421. Зарегистрировано Управлением юстиции города Лисаковска Костанайской области 25 апреля 2011 года № 9-4-184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№ 3757)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9-4-176, опубликовано 13, 20 января 2011 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1833105,0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1597199,0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1980315,6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13700,0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2011 год в сумме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5000,0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наружной канализационной сети государственного учреждения "Октябрьская средняя школа" отдела образования акимата города Лисаковска" с подключением к канализационным сетям поселка на 2011 год в сумме 10465,0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дороги по улице Комсомольская в сумме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1092,0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Лисаковска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7497,0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9641,0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родителей, в сумме 19354,0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13091,0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в сумме 4680,0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6216,0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центра занятости в сумме 6801,0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"5-2. Учесть, что в бюджете города Лисаковска на 2011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80616,0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 сессии маслихата                       Г.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Турлубекова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373"/>
        <w:gridCol w:w="8453"/>
        <w:gridCol w:w="22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1833105,0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1597199,0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122453,0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395578,0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193354,0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533"/>
        <w:gridCol w:w="613"/>
        <w:gridCol w:w="7753"/>
        <w:gridCol w:w="22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1980315,6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120399,0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1001740,0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202676,0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724471,0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52527,0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33072,0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32835,0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88886,0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373"/>
        <w:gridCol w:w="8333"/>
        <w:gridCol w:w="22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593"/>
        <w:gridCol w:w="593"/>
        <w:gridCol w:w="765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