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3b8f8" w14:textId="c03b8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города Лисаковска на 2012-2014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Лисаковска Костанайской области от 21 декабря 2011 года № 475. Зарегистрировано Управлением юстиции города Лисаковска Костанайской области 28 декабря 2011 года № 9-4-196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2, </w:t>
      </w:r>
      <w:r>
        <w:rPr>
          <w:rFonts w:ascii="Times New Roman"/>
          <w:b w:val="false"/>
          <w:i w:val="false"/>
          <w:color w:val="000000"/>
          <w:sz w:val="28"/>
        </w:rPr>
        <w:t>статьями 73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согласно решению Костанайского областного маслихата от 8 декабря 2011 года </w:t>
      </w:r>
      <w:r>
        <w:rPr>
          <w:rFonts w:ascii="Times New Roman"/>
          <w:b w:val="false"/>
          <w:i w:val="false"/>
          <w:color w:val="000000"/>
          <w:sz w:val="28"/>
        </w:rPr>
        <w:t>№ 450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областном бюджете Костанайской области на 2012-2014 годы" (зарегистрировано в Реестре государственной регистрации нормативных правовых актов за номером 3788) Лисаковский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города Лисаковска на 2012-2014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2012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2538363,8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1863806,0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15507,0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12656,0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646394,8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2647029,6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12000,0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-120665,8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120665,8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в редакции решения маслихата города Лисаковска Костанайской области от 06.12.2012 </w:t>
      </w:r>
      <w:r>
        <w:rPr>
          <w:rFonts w:ascii="Times New Roman"/>
          <w:b w:val="false"/>
          <w:i w:val="false"/>
          <w:color w:val="000000"/>
          <w:sz w:val="28"/>
        </w:rPr>
        <w:t>№ 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Учесть, что объем бюджетных субвенций, передаваемых из областного бюджета бюджету города Лисаковска, составляет 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Учесть, что на 2012 год объем бюджетных изъятий из бюджета города в областной бюджет установлен в сумме 271118,0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Учесть, что резерв акимата города Лисаковска на 2012 год составляет 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4 в редакции решения маслихата города Лисаковска Костанайской области от 24.10.2012 </w:t>
      </w:r>
      <w:r>
        <w:rPr>
          <w:rFonts w:ascii="Times New Roman"/>
          <w:b w:val="false"/>
          <w:i w:val="false"/>
          <w:color w:val="000000"/>
          <w:sz w:val="28"/>
        </w:rPr>
        <w:t>№ 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Учесть, что в бюджете города Лисаковска на 2012 год предусмотрены целевые текущие трансферты из областного бюджета,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укрепление материально-технической базы организаций образования в сумме 4200,0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укрепление материально-технической базы объектов коммунальной собственности в сумме 5500,0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изготовление технических паспортов на объекты кондоминиума в сумме 490,0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в редакции решения маслихата города Лисаковска Костанайской области от 15.05.2012 </w:t>
      </w:r>
      <w:r>
        <w:rPr>
          <w:rFonts w:ascii="Times New Roman"/>
          <w:b w:val="false"/>
          <w:i w:val="false"/>
          <w:color w:val="000000"/>
          <w:sz w:val="28"/>
        </w:rPr>
        <w:t>№ 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Учесть, что в бюджете города Лисаковска на 2012 год предусмотрены трансферты на развитие из областного бюджета,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развитие системы водоснабжения и водоотведения в сумме 12226,0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развитие теплоэнергетической системы в сумме 14446,0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развитие транспортной инфраструктуры в сумме 47159,8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6 в редакции решения маслихата города Лисаковска Костанайской области от 06.12.2012 </w:t>
      </w:r>
      <w:r>
        <w:rPr>
          <w:rFonts w:ascii="Times New Roman"/>
          <w:b w:val="false"/>
          <w:i w:val="false"/>
          <w:color w:val="000000"/>
          <w:sz w:val="28"/>
        </w:rPr>
        <w:t>№ 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Учесть, что в бюджете города Лисаковска на 2012 год предусмотрены целевые текущие трансферты из республиканского бюджета,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реализацию Государственной 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образования в Республике Казахстан на 2011-2020 годы в сумме 8938,0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оснащение учебным оборудованием кабинетов физики, химии, биологии в государственных учреждениях основного среднего и общего среднего образования в сумме 8188,0 тысяч тенге, обеспечение оборудованием, программным обеспечением детей-инвалидов, обучающихся на дому, в сумме 750,0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реализацию государственного образовательного заказа в дошкольных организациях образования в сумме 4390,0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ежемесячную выплату денежных средств опекунам (попечителям) на содержание ребенка-сироты (детей - сирот), и ребенка (детей), оставшегося без попечения родителей, в сумме 11766,0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развитие сети отделений дневного пребывания в медико-социальных учреждениях в сумме 3863,0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проведение противоэпизоотических мероприятий в сумме 884,0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увеличение размера доплаты за квалификационную категорию учителям школ и воспитателям дошкольных организаций образования в сумме 14544,0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повышение оплаты труда учителям, прошедшим повышение квалификации по учебным программам Автономной организации образования "Назарбаев Интеллектуальные школы", в сумме 771,0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реализацию 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занятости 2020 в сумме 22116,0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обеспечение деятельности центров занятости населения в сумме 8992,0 тысячи тенге, на частичное субсидирование заработной платы в сумме 7749,0 тысяч тенге, на молодежную практику в сумме 5375,0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решение вопросов обустройства моногородов в сумме 159409,0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7 в редакции решения маслихата города Лисаковска Костанайской области от 06.12.2012 </w:t>
      </w:r>
      <w:r>
        <w:rPr>
          <w:rFonts w:ascii="Times New Roman"/>
          <w:b w:val="false"/>
          <w:i w:val="false"/>
          <w:color w:val="000000"/>
          <w:sz w:val="28"/>
        </w:rPr>
        <w:t>№ 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Учесть, что в бюджете города Лисаковска на 2012 год предусмотрены целевые трансферты на развитие из республиканского бюджета,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развитие системы водоснабжения и водоотведения в сумме 149604,0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проектирование, развитие, обустройство и (или) приобретение инженерно-коммуникационной инфраструктуры в сумме 118617,0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проектирование, строительство и (или) приобретение жилья государственного коммунального жилищного фонда в сумме 67471,0 тысяча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8 в редакции решения маслихата города Лисаковска Костанайской области от 06.12.2012 </w:t>
      </w:r>
      <w:r>
        <w:rPr>
          <w:rFonts w:ascii="Times New Roman"/>
          <w:b w:val="false"/>
          <w:i w:val="false"/>
          <w:color w:val="000000"/>
          <w:sz w:val="28"/>
        </w:rPr>
        <w:t>№ 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- решением маслихата города Лисаковска Костанайской области от 06.12.2012 </w:t>
      </w:r>
      <w:r>
        <w:rPr>
          <w:rFonts w:ascii="Times New Roman"/>
          <w:b w:val="false"/>
          <w:i w:val="false"/>
          <w:color w:val="000000"/>
          <w:sz w:val="28"/>
        </w:rPr>
        <w:t>№ 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Учесть в бюджете города Лисаковска на 2012 год трансферты в областной бюджет в связи с упразднением ревизионных комиссий и их аппаратов районов (городов областного значения) и созданием государственного учреждения "Ревизионная комиссия по Костанайской области" в общей сумме 2149,0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10-1. Учесть, что в бюджете города Лисаковска предусмотрен возврат целевых трансфертов в республиканский и областной бюджеты в сумме 6893,8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Решение дополнено пунктом 10-1 в соответствии с решением маслихата города Лисаковска Костанайской области от 14.02.2012 </w:t>
      </w:r>
      <w:r>
        <w:rPr>
          <w:rFonts w:ascii="Times New Roman"/>
          <w:b w:val="false"/>
          <w:i w:val="false"/>
          <w:color w:val="000000"/>
          <w:sz w:val="28"/>
        </w:rPr>
        <w:t>№ 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Утвердить перечень местных бюджетных программ, не подлежащих секвестру в процессе исполнения бюджета города Лисаковска на 2012 год,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Утвердить перечень бюджетных программ аппаратов акима поселка, аула (села), аульного (сельского) округа на 2012 год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Настоящее решение вводится в действие с 1 января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ХХV сессии маслихата          Н. Желтяков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городского маслихата             Т. Кривошея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Исполняющий обязанности начальника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 "Отдел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экономики и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акимата города Лисаковска"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 В. Денисенко</w:t>
      </w:r>
    </w:p>
    <w:bookmarkStart w:name="z2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декабря 2011 года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475      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6 декабря 2012 года № 68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Лисаковска</w:t>
      </w:r>
      <w:r>
        <w:br/>
      </w:r>
      <w:r>
        <w:rPr>
          <w:rFonts w:ascii="Times New Roman"/>
          <w:b/>
          <w:i w:val="false"/>
          <w:color w:val="000000"/>
        </w:rPr>
        <w:t>
на 2012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 в редакции решения маслихата города Лисаковска Костанайской области от 06.12.2012 </w:t>
      </w:r>
      <w:r>
        <w:rPr>
          <w:rFonts w:ascii="Times New Roman"/>
          <w:b w:val="false"/>
          <w:i w:val="false"/>
          <w:color w:val="ff0000"/>
          <w:sz w:val="28"/>
        </w:rPr>
        <w:t>№ 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3"/>
        <w:gridCol w:w="513"/>
        <w:gridCol w:w="453"/>
        <w:gridCol w:w="241"/>
        <w:gridCol w:w="7533"/>
        <w:gridCol w:w="2333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2 538 363,8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1 863 806,0</w:t>
            </w:r>
          </w:p>
        </w:tc>
      </w:tr>
      <w:tr>
        <w:trPr>
          <w:trHeight w:val="2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644 954,0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644 954,0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471 776,0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471 776,0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209 259,0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128 944,0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16 795,0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63 520,0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532 229,0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332 245,0</w:t>
            </w:r>
          </w:p>
        </w:tc>
      </w:tr>
      <w:tr>
        <w:trPr>
          <w:trHeight w:val="6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природных и других ресурсов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187 328,0</w:t>
            </w:r>
          </w:p>
        </w:tc>
      </w:tr>
      <w:tr>
        <w:trPr>
          <w:trHeight w:val="6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профессиональной деятельности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12 656,0</w:t>
            </w:r>
          </w:p>
        </w:tc>
      </w:tr>
      <w:tr>
        <w:trPr>
          <w:trHeight w:val="15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 юридически значимых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действий и (или) выдачу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уполномоченными на 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органами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должностными лицами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5 588,0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5 588,0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15 507,0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14 747,0</w:t>
            </w:r>
          </w:p>
        </w:tc>
      </w:tr>
      <w:tr>
        <w:trPr>
          <w:trHeight w:val="6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предприятий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2 100,0</w:t>
            </w:r>
          </w:p>
        </w:tc>
      </w:tr>
      <w:tr>
        <w:trPr>
          <w:trHeight w:val="6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находящегося в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10 171,0</w:t>
            </w:r>
          </w:p>
        </w:tc>
      </w:tr>
      <w:tr>
        <w:trPr>
          <w:trHeight w:val="6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2 476,0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760,0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760,0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12 656,0</w:t>
            </w:r>
          </w:p>
        </w:tc>
      </w:tr>
      <w:tr>
        <w:trPr>
          <w:trHeight w:val="9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8 286,0</w:t>
            </w:r>
          </w:p>
        </w:tc>
      </w:tr>
      <w:tr>
        <w:trPr>
          <w:trHeight w:val="9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8 286,0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4 370,0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2 700,0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1 670,0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646 394,8</w:t>
            </w:r>
          </w:p>
        </w:tc>
      </w:tr>
      <w:tr>
        <w:trPr>
          <w:trHeight w:val="6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646 394,8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646 394,8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573"/>
        <w:gridCol w:w="753"/>
        <w:gridCol w:w="673"/>
        <w:gridCol w:w="6853"/>
        <w:gridCol w:w="2353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2 647 029,6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152 804,0</w:t>
            </w:r>
          </w:p>
        </w:tc>
      </w:tr>
      <w:tr>
        <w:trPr>
          <w:trHeight w:val="9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108 615,0</w:t>
            </w:r>
          </w:p>
        </w:tc>
      </w:tr>
      <w:tr>
        <w:trPr>
          <w:trHeight w:val="6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13 665,0</w:t>
            </w:r>
          </w:p>
        </w:tc>
      </w:tr>
      <w:tr>
        <w:trPr>
          <w:trHeight w:val="6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13 606,0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59,0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60 550,0</w:t>
            </w:r>
          </w:p>
        </w:tc>
      </w:tr>
      <w:tr>
        <w:trPr>
          <w:trHeight w:val="6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54 536,0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6 014,0</w:t>
            </w:r>
          </w:p>
        </w:tc>
      </w:tr>
      <w:tr>
        <w:trPr>
          <w:trHeight w:val="9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34 400,0</w:t>
            </w:r>
          </w:p>
        </w:tc>
      </w:tr>
      <w:tr>
        <w:trPr>
          <w:trHeight w:val="9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24 715,0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9 685,0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27 365,0</w:t>
            </w:r>
          </w:p>
        </w:tc>
      </w:tr>
      <w:tr>
        <w:trPr>
          <w:trHeight w:val="6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27 365,0</w:t>
            </w:r>
          </w:p>
        </w:tc>
      </w:tr>
      <w:tr>
        <w:trPr>
          <w:trHeight w:val="15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 бюджета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коммунальной собственностью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19 137,0</w:t>
            </w:r>
          </w:p>
        </w:tc>
      </w:tr>
      <w:tr>
        <w:trPr>
          <w:trHeight w:val="6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целях налогообложения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1 838,0</w:t>
            </w:r>
          </w:p>
        </w:tc>
      </w:tr>
      <w:tr>
        <w:trPr>
          <w:trHeight w:val="9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разовых талонов и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полноты сбора сумм от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разовых талонов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1 833,0</w:t>
            </w:r>
          </w:p>
        </w:tc>
      </w:tr>
      <w:tr>
        <w:trPr>
          <w:trHeight w:val="9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коммунальным имуществом,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постприватизационная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регулирование споров, связанных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этим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1 288,0</w:t>
            </w:r>
          </w:p>
        </w:tc>
      </w:tr>
      <w:tr>
        <w:trPr>
          <w:trHeight w:val="6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имущества, поступившего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коммунальную собственность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3 034,0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235,0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16 824,0</w:t>
            </w:r>
          </w:p>
        </w:tc>
      </w:tr>
      <w:tr>
        <w:trPr>
          <w:trHeight w:val="6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16 824,0</w:t>
            </w:r>
          </w:p>
        </w:tc>
      </w:tr>
      <w:tr>
        <w:trPr>
          <w:trHeight w:val="15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формирования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политики,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16 104,0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720,0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3 247,0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3 247,0</w:t>
            </w:r>
          </w:p>
        </w:tc>
      </w:tr>
      <w:tr>
        <w:trPr>
          <w:trHeight w:val="6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3 247,0</w:t>
            </w:r>
          </w:p>
        </w:tc>
      </w:tr>
      <w:tr>
        <w:trPr>
          <w:trHeight w:val="6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всеобщей воинской обязанности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3 247,0</w:t>
            </w:r>
          </w:p>
        </w:tc>
      </w:tr>
      <w:tr>
        <w:trPr>
          <w:trHeight w:val="6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безопасность, правовая, судебная,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4 990,0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4 990,0</w:t>
            </w:r>
          </w:p>
        </w:tc>
      </w:tr>
      <w:tr>
        <w:trPr>
          <w:trHeight w:val="9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4 990,0</w:t>
            </w:r>
          </w:p>
        </w:tc>
      </w:tr>
      <w:tr>
        <w:trPr>
          <w:trHeight w:val="6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движения в населенных пунктах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4 990,0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1 110 326,0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236 785,0</w:t>
            </w:r>
          </w:p>
        </w:tc>
      </w:tr>
      <w:tr>
        <w:trPr>
          <w:trHeight w:val="9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10 231,0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воспитания и обучения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10 138,0</w:t>
            </w:r>
          </w:p>
        </w:tc>
      </w:tr>
      <w:tr>
        <w:trPr>
          <w:trHeight w:val="28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квалификационную категорию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воспитателям детских садов,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мини-центров, школ-интернатов: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общего типа,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(коррекционных),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специализированных для одаренных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детей, организаций образования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 - сирот и детей, оставшихся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попечения родителей, центров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адаптации несовершеннолетних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93,0</w:t>
            </w:r>
          </w:p>
        </w:tc>
      </w:tr>
      <w:tr>
        <w:trPr>
          <w:trHeight w:val="6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226 554,0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обучения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219 755,0</w:t>
            </w:r>
          </w:p>
        </w:tc>
      </w:tr>
      <w:tr>
        <w:trPr>
          <w:trHeight w:val="28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квалификационную категорию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воспитателям детских садов,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мини-центров, школ-интернатов: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общего типа,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(коррекционных),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специализированных для одаренных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детей, организаций образования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детей-сирот и детей, оставшихся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попечения родителей, центров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адаптации несовершеннолетних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2 409,0</w:t>
            </w:r>
          </w:p>
        </w:tc>
      </w:tr>
      <w:tr>
        <w:trPr>
          <w:trHeight w:val="6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образовательного заказа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дошкольных 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4 390,0</w:t>
            </w:r>
          </w:p>
        </w:tc>
      </w:tr>
      <w:tr>
        <w:trPr>
          <w:trHeight w:val="6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среднее образование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709 227,0</w:t>
            </w:r>
          </w:p>
        </w:tc>
      </w:tr>
      <w:tr>
        <w:trPr>
          <w:trHeight w:val="6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709 227,0</w:t>
            </w:r>
          </w:p>
        </w:tc>
      </w:tr>
      <w:tr>
        <w:trPr>
          <w:trHeight w:val="3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598 103,0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98 311,0</w:t>
            </w:r>
          </w:p>
        </w:tc>
      </w:tr>
      <w:tr>
        <w:trPr>
          <w:trHeight w:val="12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прошедшим повышение квалификации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учебным программам АОО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Интеллектуальные школы"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771,0</w:t>
            </w:r>
          </w:p>
        </w:tc>
      </w:tr>
      <w:tr>
        <w:trPr>
          <w:trHeight w:val="28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квалификационную категорию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учителям организаций начального,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основного среднего,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среднего образования: школы,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школы-интернаты: (общего типа,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специальных (коррекционных),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специализированных для одаренных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детей; организаций для детей-сирот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детей, оставшихся без попечения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родителей) 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12 042,0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164 314,0</w:t>
            </w:r>
          </w:p>
        </w:tc>
      </w:tr>
      <w:tr>
        <w:trPr>
          <w:trHeight w:val="6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133 568,0</w:t>
            </w:r>
          </w:p>
        </w:tc>
      </w:tr>
      <w:tr>
        <w:trPr>
          <w:trHeight w:val="6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9 169,0</w:t>
            </w:r>
          </w:p>
        </w:tc>
      </w:tr>
      <w:tr>
        <w:trPr>
          <w:trHeight w:val="12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8 748,0</w:t>
            </w:r>
          </w:p>
        </w:tc>
      </w:tr>
      <w:tr>
        <w:trPr>
          <w:trHeight w:val="9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внешкольных мероприятий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конкурсов районного (городского)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1 670,0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4 595,0</w:t>
            </w:r>
          </w:p>
        </w:tc>
      </w:tr>
      <w:tr>
        <w:trPr>
          <w:trHeight w:val="15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 опекунам (попечителям)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ребенка-сироты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(детей-сирот), и ребенка (детей),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оставшегося без попечения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родителей 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11 766,0</w:t>
            </w:r>
          </w:p>
        </w:tc>
      </w:tr>
      <w:tr>
        <w:trPr>
          <w:trHeight w:val="12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программным обеспечением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обучающихся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дому 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750,0</w:t>
            </w:r>
          </w:p>
        </w:tc>
      </w:tr>
      <w:tr>
        <w:trPr>
          <w:trHeight w:val="6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подведомственных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и организаций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96 870,0</w:t>
            </w:r>
          </w:p>
        </w:tc>
      </w:tr>
      <w:tr>
        <w:trPr>
          <w:trHeight w:val="6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30 746,0</w:t>
            </w:r>
          </w:p>
        </w:tc>
      </w:tr>
      <w:tr>
        <w:trPr>
          <w:trHeight w:val="6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образования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30 746,0</w:t>
            </w:r>
          </w:p>
        </w:tc>
      </w:tr>
      <w:tr>
        <w:trPr>
          <w:trHeight w:val="3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81,0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81,0</w:t>
            </w:r>
          </w:p>
        </w:tc>
      </w:tr>
      <w:tr>
        <w:trPr>
          <w:trHeight w:val="9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81,0</w:t>
            </w:r>
          </w:p>
        </w:tc>
      </w:tr>
      <w:tr>
        <w:trPr>
          <w:trHeight w:val="10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доставки тяжелобольных людей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ближайшей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здравоохранения, оказывающей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врачебную помощь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81,0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120 567,0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88 874,0</w:t>
            </w:r>
          </w:p>
        </w:tc>
      </w:tr>
      <w:tr>
        <w:trPr>
          <w:trHeight w:val="6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88 874,0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27 918,0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1 701,0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14 684,0</w:t>
            </w:r>
          </w:p>
        </w:tc>
      </w:tr>
      <w:tr>
        <w:trPr>
          <w:trHeight w:val="9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категориям нуждающихся граждан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решениям местных представительных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8 509,0</w:t>
            </w:r>
          </w:p>
        </w:tc>
      </w:tr>
      <w:tr>
        <w:trPr>
          <w:trHeight w:val="6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нуждающимся гражданам на дому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10 676,0</w:t>
            </w:r>
          </w:p>
        </w:tc>
      </w:tr>
      <w:tr>
        <w:trPr>
          <w:trHeight w:val="6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центры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обслуживания пенсионеров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8 501,0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18 лет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2 130,0</w:t>
            </w:r>
          </w:p>
        </w:tc>
      </w:tr>
      <w:tr>
        <w:trPr>
          <w:trHeight w:val="18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средствами и предоставление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специалистами жестового языка,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индивидуальными помощниками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индивидуальной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программой реабилитации инвалида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5 763,0</w:t>
            </w:r>
          </w:p>
        </w:tc>
      </w:tr>
      <w:tr>
        <w:trPr>
          <w:trHeight w:val="6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населения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8 992,0</w:t>
            </w:r>
          </w:p>
        </w:tc>
      </w:tr>
      <w:tr>
        <w:trPr>
          <w:trHeight w:val="6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и социального обеспечения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31 693,0</w:t>
            </w:r>
          </w:p>
        </w:tc>
      </w:tr>
      <w:tr>
        <w:trPr>
          <w:trHeight w:val="6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31 693,0</w:t>
            </w:r>
          </w:p>
        </w:tc>
      </w:tr>
      <w:tr>
        <w:trPr>
          <w:trHeight w:val="12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для населения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31 051,0</w:t>
            </w:r>
          </w:p>
        </w:tc>
      </w:tr>
      <w:tr>
        <w:trPr>
          <w:trHeight w:val="6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выплате и доставке пособий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социальных выплат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118,0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524,0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461 592,0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192 884,0</w:t>
            </w:r>
          </w:p>
        </w:tc>
      </w:tr>
      <w:tr>
        <w:trPr>
          <w:trHeight w:val="9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2 390,0</w:t>
            </w:r>
          </w:p>
        </w:tc>
      </w:tr>
      <w:tr>
        <w:trPr>
          <w:trHeight w:val="6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жилищного фонда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1 900,0</w:t>
            </w:r>
          </w:p>
        </w:tc>
      </w:tr>
      <w:tr>
        <w:trPr>
          <w:trHeight w:val="6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объекты кондоминиумов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490,0</w:t>
            </w:r>
          </w:p>
        </w:tc>
      </w:tr>
      <w:tr>
        <w:trPr>
          <w:trHeight w:val="6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186 834,0</w:t>
            </w:r>
          </w:p>
        </w:tc>
      </w:tr>
      <w:tr>
        <w:trPr>
          <w:trHeight w:val="9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приобретение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67 622,0</w:t>
            </w:r>
          </w:p>
        </w:tc>
      </w:tr>
      <w:tr>
        <w:trPr>
          <w:trHeight w:val="9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обустройство и 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119 212,0</w:t>
            </w:r>
          </w:p>
        </w:tc>
      </w:tr>
      <w:tr>
        <w:trPr>
          <w:trHeight w:val="6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3 660,0</w:t>
            </w:r>
          </w:p>
        </w:tc>
      </w:tr>
      <w:tr>
        <w:trPr>
          <w:trHeight w:val="6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 жилищного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3 137,0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523,0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164 537,0</w:t>
            </w:r>
          </w:p>
        </w:tc>
      </w:tr>
      <w:tr>
        <w:trPr>
          <w:trHeight w:val="9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2 331,0</w:t>
            </w:r>
          </w:p>
        </w:tc>
      </w:tr>
      <w:tr>
        <w:trPr>
          <w:trHeight w:val="6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 и водоотведения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2 331,0</w:t>
            </w:r>
          </w:p>
        </w:tc>
      </w:tr>
      <w:tr>
        <w:trPr>
          <w:trHeight w:val="6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162 206,0</w:t>
            </w:r>
          </w:p>
        </w:tc>
      </w:tr>
      <w:tr>
        <w:trPr>
          <w:trHeight w:val="6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162 206,0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104 171,0</w:t>
            </w:r>
          </w:p>
        </w:tc>
      </w:tr>
      <w:tr>
        <w:trPr>
          <w:trHeight w:val="9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6 818,0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3 540,0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2 257,0</w:t>
            </w:r>
          </w:p>
        </w:tc>
      </w:tr>
      <w:tr>
        <w:trPr>
          <w:trHeight w:val="6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1 021,0</w:t>
            </w:r>
          </w:p>
        </w:tc>
      </w:tr>
      <w:tr>
        <w:trPr>
          <w:trHeight w:val="9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87 567,0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пунктах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10 766,0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18 448,0</w:t>
            </w:r>
          </w:p>
        </w:tc>
      </w:tr>
      <w:tr>
        <w:trPr>
          <w:trHeight w:val="6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захоронение безродных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151,0</w:t>
            </w:r>
          </w:p>
        </w:tc>
      </w:tr>
      <w:tr>
        <w:trPr>
          <w:trHeight w:val="6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58 202,0</w:t>
            </w:r>
          </w:p>
        </w:tc>
      </w:tr>
      <w:tr>
        <w:trPr>
          <w:trHeight w:val="6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9 786,0</w:t>
            </w:r>
          </w:p>
        </w:tc>
      </w:tr>
      <w:tr>
        <w:trPr>
          <w:trHeight w:val="6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9 786,0</w:t>
            </w:r>
          </w:p>
        </w:tc>
      </w:tr>
      <w:tr>
        <w:trPr>
          <w:trHeight w:val="6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144 351,0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40 290,0</w:t>
            </w:r>
          </w:p>
        </w:tc>
      </w:tr>
      <w:tr>
        <w:trPr>
          <w:trHeight w:val="9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7 548,0</w:t>
            </w:r>
          </w:p>
        </w:tc>
      </w:tr>
      <w:tr>
        <w:trPr>
          <w:trHeight w:val="6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на местном уровне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7 548,0</w:t>
            </w:r>
          </w:p>
        </w:tc>
      </w:tr>
      <w:tr>
        <w:trPr>
          <w:trHeight w:val="6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32 742,0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32 742,0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14 636,0</w:t>
            </w:r>
          </w:p>
        </w:tc>
      </w:tr>
      <w:tr>
        <w:trPr>
          <w:trHeight w:val="6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14 636,0</w:t>
            </w:r>
          </w:p>
        </w:tc>
      </w:tr>
      <w:tr>
        <w:trPr>
          <w:trHeight w:val="6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национальных видов спорта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4 736,0</w:t>
            </w:r>
          </w:p>
        </w:tc>
      </w:tr>
      <w:tr>
        <w:trPr>
          <w:trHeight w:val="6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районном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уровне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3 410,0</w:t>
            </w:r>
          </w:p>
        </w:tc>
      </w:tr>
      <w:tr>
        <w:trPr>
          <w:trHeight w:val="12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сборных команд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по различным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видам спорта на областных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спортивных соревнованиях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6 490,0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50 254,0</w:t>
            </w:r>
          </w:p>
        </w:tc>
      </w:tr>
      <w:tr>
        <w:trPr>
          <w:trHeight w:val="6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28 983,0</w:t>
            </w:r>
          </w:p>
        </w:tc>
      </w:tr>
      <w:tr>
        <w:trPr>
          <w:trHeight w:val="6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(городских) библиотек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25 499,0</w:t>
            </w:r>
          </w:p>
        </w:tc>
      </w:tr>
      <w:tr>
        <w:trPr>
          <w:trHeight w:val="6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языков народа Казахстана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3 484,0</w:t>
            </w:r>
          </w:p>
        </w:tc>
      </w:tr>
      <w:tr>
        <w:trPr>
          <w:trHeight w:val="6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21 271,0</w:t>
            </w:r>
          </w:p>
        </w:tc>
      </w:tr>
      <w:tr>
        <w:trPr>
          <w:trHeight w:val="9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через газеты и журналы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3 968,0</w:t>
            </w:r>
          </w:p>
        </w:tc>
      </w:tr>
      <w:tr>
        <w:trPr>
          <w:trHeight w:val="9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через телерадиовещание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17 303,0</w:t>
            </w:r>
          </w:p>
        </w:tc>
      </w:tr>
      <w:tr>
        <w:trPr>
          <w:trHeight w:val="6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 спорта, туризма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информационного пространства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39 171,0</w:t>
            </w:r>
          </w:p>
        </w:tc>
      </w:tr>
      <w:tr>
        <w:trPr>
          <w:trHeight w:val="6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19 678,0</w:t>
            </w:r>
          </w:p>
        </w:tc>
      </w:tr>
      <w:tr>
        <w:trPr>
          <w:trHeight w:val="6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и культуры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5 663,0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391,0</w:t>
            </w:r>
          </w:p>
        </w:tc>
      </w:tr>
      <w:tr>
        <w:trPr>
          <w:trHeight w:val="6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подведомственных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и организаций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13 624,0</w:t>
            </w:r>
          </w:p>
        </w:tc>
      </w:tr>
      <w:tr>
        <w:trPr>
          <w:trHeight w:val="6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8 893,0</w:t>
            </w:r>
          </w:p>
        </w:tc>
      </w:tr>
      <w:tr>
        <w:trPr>
          <w:trHeight w:val="12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государственности и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оптимизма граждан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6 498,0</w:t>
            </w:r>
          </w:p>
        </w:tc>
      </w:tr>
      <w:tr>
        <w:trPr>
          <w:trHeight w:val="6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молодежной политики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2 178,0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217,0</w:t>
            </w:r>
          </w:p>
        </w:tc>
      </w:tr>
      <w:tr>
        <w:trPr>
          <w:trHeight w:val="6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10 600,0</w:t>
            </w:r>
          </w:p>
        </w:tc>
      </w:tr>
      <w:tr>
        <w:trPr>
          <w:trHeight w:val="9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сфере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6 163,0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4 437,0</w:t>
            </w:r>
          </w:p>
        </w:tc>
      </w:tr>
      <w:tr>
        <w:trPr>
          <w:trHeight w:val="6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недропользование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19 270,0</w:t>
            </w:r>
          </w:p>
        </w:tc>
      </w:tr>
      <w:tr>
        <w:trPr>
          <w:trHeight w:val="6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топливно-энергетического комплекса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недропользования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19 270,0</w:t>
            </w:r>
          </w:p>
        </w:tc>
      </w:tr>
      <w:tr>
        <w:trPr>
          <w:trHeight w:val="6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19 270,0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19 270,0</w:t>
            </w:r>
          </w:p>
        </w:tc>
      </w:tr>
      <w:tr>
        <w:trPr>
          <w:trHeight w:val="12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17 917,0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10 294,0</w:t>
            </w:r>
          </w:p>
        </w:tc>
      </w:tr>
      <w:tr>
        <w:trPr>
          <w:trHeight w:val="5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10 294,0</w:t>
            </w:r>
          </w:p>
        </w:tc>
      </w:tr>
      <w:tr>
        <w:trPr>
          <w:trHeight w:val="9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сфере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и ветеринарии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7 046,0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59,0</w:t>
            </w:r>
          </w:p>
        </w:tc>
      </w:tr>
      <w:tr>
        <w:trPr>
          <w:trHeight w:val="6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скотомогильников (биотермических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ям)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1 925,0</w:t>
            </w:r>
          </w:p>
        </w:tc>
      </w:tr>
      <w:tr>
        <w:trPr>
          <w:trHeight w:val="6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бродячих собак и кошек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1 264,0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6 739,0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6 739,0</w:t>
            </w:r>
          </w:p>
        </w:tc>
      </w:tr>
      <w:tr>
        <w:trPr>
          <w:trHeight w:val="9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регулирования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6 680,0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59,0</w:t>
            </w:r>
          </w:p>
        </w:tc>
      </w:tr>
      <w:tr>
        <w:trPr>
          <w:trHeight w:val="9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водного, лесного, рыбного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охраны 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земельных отношений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884,0</w:t>
            </w:r>
          </w:p>
        </w:tc>
      </w:tr>
      <w:tr>
        <w:trPr>
          <w:trHeight w:val="6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884,0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884,0</w:t>
            </w:r>
          </w:p>
        </w:tc>
      </w:tr>
      <w:tr>
        <w:trPr>
          <w:trHeight w:val="6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14 771,0</w:t>
            </w:r>
          </w:p>
        </w:tc>
      </w:tr>
      <w:tr>
        <w:trPr>
          <w:trHeight w:val="6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14 771,0</w:t>
            </w:r>
          </w:p>
        </w:tc>
      </w:tr>
      <w:tr>
        <w:trPr>
          <w:trHeight w:val="6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8 573,0</w:t>
            </w:r>
          </w:p>
        </w:tc>
      </w:tr>
      <w:tr>
        <w:trPr>
          <w:trHeight w:val="6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8 473,0</w:t>
            </w:r>
          </w:p>
        </w:tc>
      </w:tr>
      <w:tr>
        <w:trPr>
          <w:trHeight w:val="3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6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6 198,0</w:t>
            </w:r>
          </w:p>
        </w:tc>
      </w:tr>
      <w:tr>
        <w:trPr>
          <w:trHeight w:val="9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архитектуры и градостроительства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6 103,0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95,0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121 933,8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121 933,8</w:t>
            </w:r>
          </w:p>
        </w:tc>
      </w:tr>
      <w:tr>
        <w:trPr>
          <w:trHeight w:val="9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1 685,0</w:t>
            </w:r>
          </w:p>
        </w:tc>
      </w:tr>
      <w:tr>
        <w:trPr>
          <w:trHeight w:val="9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аулах (селах), аульных (сельских)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округах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1 685,0</w:t>
            </w:r>
          </w:p>
        </w:tc>
      </w:tr>
      <w:tr>
        <w:trPr>
          <w:trHeight w:val="9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120 248,8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72 744,8</w:t>
            </w:r>
          </w:p>
        </w:tc>
      </w:tr>
      <w:tr>
        <w:trPr>
          <w:trHeight w:val="6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47 504,0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190 402,0</w:t>
            </w:r>
          </w:p>
        </w:tc>
      </w:tr>
      <w:tr>
        <w:trPr>
          <w:trHeight w:val="6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и защита конкуренции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6 501,0</w:t>
            </w:r>
          </w:p>
        </w:tc>
      </w:tr>
      <w:tr>
        <w:trPr>
          <w:trHeight w:val="6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6 501,0</w:t>
            </w:r>
          </w:p>
        </w:tc>
      </w:tr>
      <w:tr>
        <w:trPr>
          <w:trHeight w:val="9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5 798,0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464,0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239,0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183 901,0</w:t>
            </w:r>
          </w:p>
        </w:tc>
      </w:tr>
      <w:tr>
        <w:trPr>
          <w:trHeight w:val="9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183 901,0</w:t>
            </w:r>
          </w:p>
        </w:tc>
      </w:tr>
      <w:tr>
        <w:trPr>
          <w:trHeight w:val="12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8 944,0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221,0</w:t>
            </w:r>
          </w:p>
        </w:tc>
      </w:tr>
      <w:tr>
        <w:trPr>
          <w:trHeight w:val="6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вопросов обустройства моногородов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159 409,0</w:t>
            </w:r>
          </w:p>
        </w:tc>
      </w:tr>
      <w:tr>
        <w:trPr>
          <w:trHeight w:val="6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подведомственных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и организаций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15 327,0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284 777,8</w:t>
            </w:r>
          </w:p>
        </w:tc>
      </w:tr>
      <w:tr>
        <w:trPr>
          <w:trHeight w:val="3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284 777,8</w:t>
            </w:r>
          </w:p>
        </w:tc>
      </w:tr>
      <w:tr>
        <w:trPr>
          <w:trHeight w:val="6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284 777,8</w:t>
            </w:r>
          </w:p>
        </w:tc>
      </w:tr>
      <w:tr>
        <w:trPr>
          <w:trHeight w:val="6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(недоиспользованных)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6 893,8</w:t>
            </w:r>
          </w:p>
        </w:tc>
      </w:tr>
      <w:tr>
        <w:trPr>
          <w:trHeight w:val="3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271 118,0</w:t>
            </w:r>
          </w:p>
        </w:tc>
      </w:tr>
      <w:tr>
        <w:trPr>
          <w:trHeight w:val="6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целевому назначению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4 617,0</w:t>
            </w:r>
          </w:p>
        </w:tc>
      </w:tr>
      <w:tr>
        <w:trPr>
          <w:trHeight w:val="12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вышестоящие бюджеты в связи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передачей функций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из нижестоящего уровня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вышестоящий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2 149,0</w:t>
            </w:r>
          </w:p>
        </w:tc>
      </w:tr>
      <w:tr>
        <w:trPr>
          <w:trHeight w:val="3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финансовыми активами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12 000,0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12 000,0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12 000,0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12 000,0</w:t>
            </w:r>
          </w:p>
        </w:tc>
      </w:tr>
      <w:tr>
        <w:trPr>
          <w:trHeight w:val="9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12 000,0</w:t>
            </w:r>
          </w:p>
        </w:tc>
      </w:tr>
      <w:tr>
        <w:trPr>
          <w:trHeight w:val="6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уставного капитала юридических лиц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12 000,0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-120 665,8</w:t>
            </w:r>
          </w:p>
        </w:tc>
      </w:tr>
      <w:tr>
        <w:trPr>
          <w:trHeight w:val="6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 бюджета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120 665,8</w:t>
            </w:r>
          </w:p>
        </w:tc>
      </w:tr>
    </w:tbl>
    <w:bookmarkStart w:name="z2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декабря 2011 года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475            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июля 2012 года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45     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Лисаковска на 2013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2 в редакции решения маслихата города Лисаковска Костанайской области от 26.07.2012 </w:t>
      </w:r>
      <w:r>
        <w:rPr>
          <w:rFonts w:ascii="Times New Roman"/>
          <w:b w:val="false"/>
          <w:i w:val="false"/>
          <w:color w:val="ff0000"/>
          <w:sz w:val="28"/>
        </w:rPr>
        <w:t>№ 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0"/>
        <w:gridCol w:w="714"/>
        <w:gridCol w:w="714"/>
        <w:gridCol w:w="7614"/>
        <w:gridCol w:w="2498"/>
      </w:tblGrid>
      <w:tr>
        <w:trPr>
          <w:trHeight w:val="34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4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2316379,0</w:t>
            </w:r>
          </w:p>
        </w:tc>
      </w:tr>
      <w:tr>
        <w:trPr>
          <w:trHeight w:val="37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1850041,0</w:t>
            </w:r>
          </w:p>
        </w:tc>
      </w:tr>
      <w:tr>
        <w:trPr>
          <w:trHeight w:val="3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644216,0</w:t>
            </w:r>
          </w:p>
        </w:tc>
      </w:tr>
      <w:tr>
        <w:trPr>
          <w:trHeight w:val="37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644216,0</w:t>
            </w:r>
          </w:p>
        </w:tc>
      </w:tr>
      <w:tr>
        <w:trPr>
          <w:trHeight w:val="37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502650,0</w:t>
            </w:r>
          </w:p>
        </w:tc>
      </w:tr>
      <w:tr>
        <w:trPr>
          <w:trHeight w:val="37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502650,0</w:t>
            </w:r>
          </w:p>
        </w:tc>
      </w:tr>
      <w:tr>
        <w:trPr>
          <w:trHeight w:val="37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206105,0</w:t>
            </w:r>
          </w:p>
        </w:tc>
      </w:tr>
      <w:tr>
        <w:trPr>
          <w:trHeight w:val="37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128844,0</w:t>
            </w:r>
          </w:p>
        </w:tc>
      </w:tr>
      <w:tr>
        <w:trPr>
          <w:trHeight w:val="37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9831,0</w:t>
            </w:r>
          </w:p>
        </w:tc>
      </w:tr>
      <w:tr>
        <w:trPr>
          <w:trHeight w:val="37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67430,0</w:t>
            </w:r>
          </w:p>
        </w:tc>
      </w:tr>
      <w:tr>
        <w:trPr>
          <w:trHeight w:val="37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услуги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489330,0</w:t>
            </w:r>
          </w:p>
        </w:tc>
      </w:tr>
      <w:tr>
        <w:trPr>
          <w:trHeight w:val="37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281589,0</w:t>
            </w:r>
          </w:p>
        </w:tc>
      </w:tr>
      <w:tr>
        <w:trPr>
          <w:trHeight w:val="72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природных и других ресурсов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193628,0</w:t>
            </w:r>
          </w:p>
        </w:tc>
      </w:tr>
      <w:tr>
        <w:trPr>
          <w:trHeight w:val="75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профессиональной деятельности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14113,0</w:t>
            </w:r>
          </w:p>
        </w:tc>
      </w:tr>
      <w:tr>
        <w:trPr>
          <w:trHeight w:val="187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совершение юридически значимых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действий и (или) выдачу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уполномоченными на 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органами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должностными лицами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7740,0</w:t>
            </w:r>
          </w:p>
        </w:tc>
      </w:tr>
      <w:tr>
        <w:trPr>
          <w:trHeight w:val="37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7740,0</w:t>
            </w:r>
          </w:p>
        </w:tc>
      </w:tr>
      <w:tr>
        <w:trPr>
          <w:trHeight w:val="37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10812,0</w:t>
            </w:r>
          </w:p>
        </w:tc>
      </w:tr>
      <w:tr>
        <w:trPr>
          <w:trHeight w:val="37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9812,0</w:t>
            </w:r>
          </w:p>
        </w:tc>
      </w:tr>
      <w:tr>
        <w:trPr>
          <w:trHeight w:val="70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находящегося в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9812,0</w:t>
            </w:r>
          </w:p>
        </w:tc>
      </w:tr>
      <w:tr>
        <w:trPr>
          <w:trHeight w:val="37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37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37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27000,0</w:t>
            </w:r>
          </w:p>
        </w:tc>
      </w:tr>
      <w:tr>
        <w:trPr>
          <w:trHeight w:val="70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24000,0</w:t>
            </w:r>
          </w:p>
        </w:tc>
      </w:tr>
      <w:tr>
        <w:trPr>
          <w:trHeight w:val="81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24000,0</w:t>
            </w:r>
          </w:p>
        </w:tc>
      </w:tr>
      <w:tr>
        <w:trPr>
          <w:trHeight w:val="37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активов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</w:p>
        </w:tc>
      </w:tr>
      <w:tr>
        <w:trPr>
          <w:trHeight w:val="37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37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37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428526,0</w:t>
            </w:r>
          </w:p>
        </w:tc>
      </w:tr>
      <w:tr>
        <w:trPr>
          <w:trHeight w:val="72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428526,0</w:t>
            </w:r>
          </w:p>
        </w:tc>
      </w:tr>
      <w:tr>
        <w:trPr>
          <w:trHeight w:val="37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428526,0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4"/>
        <w:gridCol w:w="489"/>
        <w:gridCol w:w="727"/>
        <w:gridCol w:w="792"/>
        <w:gridCol w:w="7061"/>
        <w:gridCol w:w="2587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5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7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2304379,0</w:t>
            </w:r>
          </w:p>
        </w:tc>
      </w:tr>
      <w:tr>
        <w:trPr>
          <w:trHeight w:val="37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126355,0</w:t>
            </w:r>
          </w:p>
        </w:tc>
      </w:tr>
      <w:tr>
        <w:trPr>
          <w:trHeight w:val="108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другие органы, выполняющие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функции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89855,0</w:t>
            </w:r>
          </w:p>
        </w:tc>
      </w:tr>
      <w:tr>
        <w:trPr>
          <w:trHeight w:val="75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13945,0</w:t>
            </w:r>
          </w:p>
        </w:tc>
      </w:tr>
      <w:tr>
        <w:trPr>
          <w:trHeight w:val="69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маслихата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13945,0</w:t>
            </w:r>
          </w:p>
        </w:tc>
      </w:tr>
      <w:tr>
        <w:trPr>
          <w:trHeight w:val="39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52832,0</w:t>
            </w:r>
          </w:p>
        </w:tc>
      </w:tr>
      <w:tr>
        <w:trPr>
          <w:trHeight w:val="70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52832,0</w:t>
            </w:r>
          </w:p>
        </w:tc>
      </w:tr>
      <w:tr>
        <w:trPr>
          <w:trHeight w:val="112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23078,0</w:t>
            </w:r>
          </w:p>
        </w:tc>
      </w:tr>
      <w:tr>
        <w:trPr>
          <w:trHeight w:val="105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23078,0</w:t>
            </w:r>
          </w:p>
        </w:tc>
      </w:tr>
      <w:tr>
        <w:trPr>
          <w:trHeight w:val="36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20564,0</w:t>
            </w:r>
          </w:p>
        </w:tc>
      </w:tr>
      <w:tr>
        <w:trPr>
          <w:trHeight w:val="75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20564,0</w:t>
            </w:r>
          </w:p>
        </w:tc>
      </w:tr>
      <w:tr>
        <w:trPr>
          <w:trHeight w:val="187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области исполнения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коммунальной собственностью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19564,0</w:t>
            </w:r>
          </w:p>
        </w:tc>
      </w:tr>
      <w:tr>
        <w:trPr>
          <w:trHeight w:val="75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реализация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поступившего в коммунальную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37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15936,0</w:t>
            </w:r>
          </w:p>
        </w:tc>
      </w:tr>
      <w:tr>
        <w:trPr>
          <w:trHeight w:val="75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15936,0</w:t>
            </w:r>
          </w:p>
        </w:tc>
      </w:tr>
      <w:tr>
        <w:trPr>
          <w:trHeight w:val="154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формирования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политики,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управления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15936,0</w:t>
            </w:r>
          </w:p>
        </w:tc>
      </w:tr>
      <w:tr>
        <w:trPr>
          <w:trHeight w:val="37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3606,0</w:t>
            </w:r>
          </w:p>
        </w:tc>
      </w:tr>
      <w:tr>
        <w:trPr>
          <w:trHeight w:val="37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3606,0</w:t>
            </w:r>
          </w:p>
        </w:tc>
      </w:tr>
      <w:tr>
        <w:trPr>
          <w:trHeight w:val="39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3606,0</w:t>
            </w:r>
          </w:p>
        </w:tc>
      </w:tr>
      <w:tr>
        <w:trPr>
          <w:trHeight w:val="72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всеобщей воинской обязанности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3606,0</w:t>
            </w:r>
          </w:p>
        </w:tc>
      </w:tr>
      <w:tr>
        <w:trPr>
          <w:trHeight w:val="76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безопасность, правовая,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судебная, уголовно-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исполнительная деятельность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749,0</w:t>
            </w:r>
          </w:p>
        </w:tc>
      </w:tr>
      <w:tr>
        <w:trPr>
          <w:trHeight w:val="37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749,0</w:t>
            </w:r>
          </w:p>
        </w:tc>
      </w:tr>
      <w:tr>
        <w:trPr>
          <w:trHeight w:val="109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749,0</w:t>
            </w:r>
          </w:p>
        </w:tc>
      </w:tr>
      <w:tr>
        <w:trPr>
          <w:trHeight w:val="69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дорожного движения в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пунктах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749,0</w:t>
            </w:r>
          </w:p>
        </w:tc>
      </w:tr>
      <w:tr>
        <w:trPr>
          <w:trHeight w:val="37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1045228,0</w:t>
            </w:r>
          </w:p>
        </w:tc>
      </w:tr>
      <w:tr>
        <w:trPr>
          <w:trHeight w:val="37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230956,0</w:t>
            </w:r>
          </w:p>
        </w:tc>
      </w:tr>
      <w:tr>
        <w:trPr>
          <w:trHeight w:val="112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10272,0</w:t>
            </w:r>
          </w:p>
        </w:tc>
      </w:tr>
      <w:tr>
        <w:trPr>
          <w:trHeight w:val="73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дошкольного воспитания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обучения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10272,0</w:t>
            </w:r>
          </w:p>
        </w:tc>
      </w:tr>
      <w:tr>
        <w:trPr>
          <w:trHeight w:val="3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220684,0</w:t>
            </w:r>
          </w:p>
        </w:tc>
      </w:tr>
      <w:tr>
        <w:trPr>
          <w:trHeight w:val="43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воспитания и обучения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220684,0</w:t>
            </w:r>
          </w:p>
        </w:tc>
      </w:tr>
      <w:tr>
        <w:trPr>
          <w:trHeight w:val="75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общее среднее образование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793907,0</w:t>
            </w:r>
          </w:p>
        </w:tc>
      </w:tr>
      <w:tr>
        <w:trPr>
          <w:trHeight w:val="78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793907,0</w:t>
            </w:r>
          </w:p>
        </w:tc>
      </w:tr>
      <w:tr>
        <w:trPr>
          <w:trHeight w:val="39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698835,0</w:t>
            </w:r>
          </w:p>
        </w:tc>
      </w:tr>
      <w:tr>
        <w:trPr>
          <w:trHeight w:val="37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детей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95072,0</w:t>
            </w:r>
          </w:p>
        </w:tc>
      </w:tr>
      <w:tr>
        <w:trPr>
          <w:trHeight w:val="37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20365,0</w:t>
            </w:r>
          </w:p>
        </w:tc>
      </w:tr>
      <w:tr>
        <w:trPr>
          <w:trHeight w:val="84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20365,0</w:t>
            </w:r>
          </w:p>
        </w:tc>
      </w:tr>
      <w:tr>
        <w:trPr>
          <w:trHeight w:val="75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9140,0</w:t>
            </w:r>
          </w:p>
        </w:tc>
      </w:tr>
      <w:tr>
        <w:trPr>
          <w:trHeight w:val="15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учебников, учебно-методических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комплексов для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9426,0</w:t>
            </w:r>
          </w:p>
        </w:tc>
      </w:tr>
      <w:tr>
        <w:trPr>
          <w:trHeight w:val="112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внешкольных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конкурсов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(городского) масштаба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1799,0</w:t>
            </w:r>
          </w:p>
        </w:tc>
      </w:tr>
      <w:tr>
        <w:trPr>
          <w:trHeight w:val="39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87,0</w:t>
            </w:r>
          </w:p>
        </w:tc>
      </w:tr>
      <w:tr>
        <w:trPr>
          <w:trHeight w:val="37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87,0</w:t>
            </w:r>
          </w:p>
        </w:tc>
      </w:tr>
      <w:tr>
        <w:trPr>
          <w:trHeight w:val="112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87,0</w:t>
            </w:r>
          </w:p>
        </w:tc>
      </w:tr>
      <w:tr>
        <w:trPr>
          <w:trHeight w:val="108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доставки тяжелобольных людей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ближайшей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здравоохранения, оказывающей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врачебную помощь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87,0</w:t>
            </w:r>
          </w:p>
        </w:tc>
      </w:tr>
      <w:tr>
        <w:trPr>
          <w:trHeight w:val="37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113486,0</w:t>
            </w:r>
          </w:p>
        </w:tc>
      </w:tr>
      <w:tr>
        <w:trPr>
          <w:trHeight w:val="37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80781,0</w:t>
            </w:r>
          </w:p>
        </w:tc>
      </w:tr>
      <w:tr>
        <w:trPr>
          <w:trHeight w:val="75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80781,0</w:t>
            </w:r>
          </w:p>
        </w:tc>
      </w:tr>
      <w:tr>
        <w:trPr>
          <w:trHeight w:val="37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22468,0</w:t>
            </w:r>
          </w:p>
        </w:tc>
      </w:tr>
      <w:tr>
        <w:trPr>
          <w:trHeight w:val="37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5725,0</w:t>
            </w:r>
          </w:p>
        </w:tc>
      </w:tr>
      <w:tr>
        <w:trPr>
          <w:trHeight w:val="37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17617,0</w:t>
            </w:r>
          </w:p>
        </w:tc>
      </w:tr>
      <w:tr>
        <w:trPr>
          <w:trHeight w:val="112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категориям нуждающихся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решениям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представительных органов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9962,0</w:t>
            </w:r>
          </w:p>
        </w:tc>
      </w:tr>
      <w:tr>
        <w:trPr>
          <w:trHeight w:val="69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воспитывающихся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обучающихся на дому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942,0</w:t>
            </w:r>
          </w:p>
        </w:tc>
      </w:tr>
      <w:tr>
        <w:trPr>
          <w:trHeight w:val="70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нуждающимся гражданам на дому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10554,0</w:t>
            </w:r>
          </w:p>
        </w:tc>
      </w:tr>
      <w:tr>
        <w:trPr>
          <w:trHeight w:val="75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центры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пенсионеров и инвалидов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4148,0</w:t>
            </w:r>
          </w:p>
        </w:tc>
      </w:tr>
      <w:tr>
        <w:trPr>
          <w:trHeight w:val="37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18 лет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4113,0</w:t>
            </w:r>
          </w:p>
        </w:tc>
      </w:tr>
      <w:tr>
        <w:trPr>
          <w:trHeight w:val="225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инвалидов обязательными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гигиеническими средствами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предоставление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специалистами жестового языка,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индивидуальными помощниками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 индивидуальной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программой реабилитации инвалида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5252,0</w:t>
            </w:r>
          </w:p>
        </w:tc>
      </w:tr>
      <w:tr>
        <w:trPr>
          <w:trHeight w:val="69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помощи и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32705,0</w:t>
            </w:r>
          </w:p>
        </w:tc>
      </w:tr>
      <w:tr>
        <w:trPr>
          <w:trHeight w:val="69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32705,0</w:t>
            </w:r>
          </w:p>
        </w:tc>
      </w:tr>
      <w:tr>
        <w:trPr>
          <w:trHeight w:val="114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реализации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населения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32530,0</w:t>
            </w:r>
          </w:p>
        </w:tc>
      </w:tr>
      <w:tr>
        <w:trPr>
          <w:trHeight w:val="73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выплате и доставке пособий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других социальных выплат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175,0</w:t>
            </w:r>
          </w:p>
        </w:tc>
      </w:tr>
      <w:tr>
        <w:trPr>
          <w:trHeight w:val="37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390224,0</w:t>
            </w:r>
          </w:p>
        </w:tc>
      </w:tr>
      <w:tr>
        <w:trPr>
          <w:trHeight w:val="37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276035,0</w:t>
            </w:r>
          </w:p>
        </w:tc>
      </w:tr>
      <w:tr>
        <w:trPr>
          <w:trHeight w:val="112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2945,0</w:t>
            </w:r>
          </w:p>
        </w:tc>
      </w:tr>
      <w:tr>
        <w:trPr>
          <w:trHeight w:val="75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жилищного фонда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2945,0</w:t>
            </w:r>
          </w:p>
        </w:tc>
      </w:tr>
      <w:tr>
        <w:trPr>
          <w:trHeight w:val="75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273090,0</w:t>
            </w:r>
          </w:p>
        </w:tc>
      </w:tr>
      <w:tr>
        <w:trPr>
          <w:trHeight w:val="112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обустройство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инженерно-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коммуникационной инфраструктуры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273090,0</w:t>
            </w:r>
          </w:p>
        </w:tc>
      </w:tr>
      <w:tr>
        <w:trPr>
          <w:trHeight w:val="37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15112,0</w:t>
            </w:r>
          </w:p>
        </w:tc>
      </w:tr>
      <w:tr>
        <w:trPr>
          <w:trHeight w:val="111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15112,0</w:t>
            </w:r>
          </w:p>
        </w:tc>
      </w:tr>
      <w:tr>
        <w:trPr>
          <w:trHeight w:val="76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 и водоотведения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2512,0</w:t>
            </w:r>
          </w:p>
        </w:tc>
      </w:tr>
      <w:tr>
        <w:trPr>
          <w:trHeight w:val="106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тепловых сетей, находящихся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коммунальной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12600,0</w:t>
            </w:r>
          </w:p>
        </w:tc>
      </w:tr>
      <w:tr>
        <w:trPr>
          <w:trHeight w:val="37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99077,0</w:t>
            </w:r>
          </w:p>
        </w:tc>
      </w:tr>
      <w:tr>
        <w:trPr>
          <w:trHeight w:val="112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7163,0</w:t>
            </w:r>
          </w:p>
        </w:tc>
      </w:tr>
      <w:tr>
        <w:trPr>
          <w:trHeight w:val="37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3686,0</w:t>
            </w:r>
          </w:p>
        </w:tc>
      </w:tr>
      <w:tr>
        <w:trPr>
          <w:trHeight w:val="37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2549,0</w:t>
            </w:r>
          </w:p>
        </w:tc>
      </w:tr>
      <w:tr>
        <w:trPr>
          <w:trHeight w:val="40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928,0</w:t>
            </w:r>
          </w:p>
        </w:tc>
      </w:tr>
      <w:tr>
        <w:trPr>
          <w:trHeight w:val="106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91914,0</w:t>
            </w:r>
          </w:p>
        </w:tc>
      </w:tr>
      <w:tr>
        <w:trPr>
          <w:trHeight w:val="37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пунктах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15990,0</w:t>
            </w:r>
          </w:p>
        </w:tc>
      </w:tr>
      <w:tr>
        <w:trPr>
          <w:trHeight w:val="37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19878,0</w:t>
            </w:r>
          </w:p>
        </w:tc>
      </w:tr>
      <w:tr>
        <w:trPr>
          <w:trHeight w:val="75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захоронение безродных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345,0</w:t>
            </w:r>
          </w:p>
        </w:tc>
      </w:tr>
      <w:tr>
        <w:trPr>
          <w:trHeight w:val="39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55701,0</w:t>
            </w:r>
          </w:p>
        </w:tc>
      </w:tr>
      <w:tr>
        <w:trPr>
          <w:trHeight w:val="75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информационное пространство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124329,0</w:t>
            </w:r>
          </w:p>
        </w:tc>
      </w:tr>
      <w:tr>
        <w:trPr>
          <w:trHeight w:val="37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37880,0</w:t>
            </w:r>
          </w:p>
        </w:tc>
      </w:tr>
      <w:tr>
        <w:trPr>
          <w:trHeight w:val="112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7257,0</w:t>
            </w:r>
          </w:p>
        </w:tc>
      </w:tr>
      <w:tr>
        <w:trPr>
          <w:trHeight w:val="37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на местном уровне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7257,0</w:t>
            </w:r>
          </w:p>
        </w:tc>
      </w:tr>
      <w:tr>
        <w:trPr>
          <w:trHeight w:val="70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30623,0</w:t>
            </w:r>
          </w:p>
        </w:tc>
      </w:tr>
      <w:tr>
        <w:trPr>
          <w:trHeight w:val="36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30623,0</w:t>
            </w:r>
          </w:p>
        </w:tc>
      </w:tr>
      <w:tr>
        <w:trPr>
          <w:trHeight w:val="37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15012,0</w:t>
            </w:r>
          </w:p>
        </w:tc>
      </w:tr>
      <w:tr>
        <w:trPr>
          <w:trHeight w:val="75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спорта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15012,0</w:t>
            </w:r>
          </w:p>
        </w:tc>
      </w:tr>
      <w:tr>
        <w:trPr>
          <w:trHeight w:val="75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национальных видов спорта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4560,0</w:t>
            </w:r>
          </w:p>
        </w:tc>
      </w:tr>
      <w:tr>
        <w:trPr>
          <w:trHeight w:val="75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соревнований на районном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уровне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3459,0</w:t>
            </w:r>
          </w:p>
        </w:tc>
      </w:tr>
      <w:tr>
        <w:trPr>
          <w:trHeight w:val="15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сборных команд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различным видам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областных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соревнованиях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6993,0</w:t>
            </w:r>
          </w:p>
        </w:tc>
      </w:tr>
      <w:tr>
        <w:trPr>
          <w:trHeight w:val="37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50653,0</w:t>
            </w:r>
          </w:p>
        </w:tc>
      </w:tr>
      <w:tr>
        <w:trPr>
          <w:trHeight w:val="75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27622,0</w:t>
            </w:r>
          </w:p>
        </w:tc>
      </w:tr>
      <w:tr>
        <w:trPr>
          <w:trHeight w:val="75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(городских) библиотек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26848,0</w:t>
            </w:r>
          </w:p>
        </w:tc>
      </w:tr>
      <w:tr>
        <w:trPr>
          <w:trHeight w:val="70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других языков народа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Казахстана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774,0</w:t>
            </w:r>
          </w:p>
        </w:tc>
      </w:tr>
      <w:tr>
        <w:trPr>
          <w:trHeight w:val="67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23031,0</w:t>
            </w:r>
          </w:p>
        </w:tc>
      </w:tr>
      <w:tr>
        <w:trPr>
          <w:trHeight w:val="73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через газеты и журналы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4376,0</w:t>
            </w:r>
          </w:p>
        </w:tc>
      </w:tr>
      <w:tr>
        <w:trPr>
          <w:trHeight w:val="72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через телерадиовещание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18655,0</w:t>
            </w:r>
          </w:p>
        </w:tc>
      </w:tr>
      <w:tr>
        <w:trPr>
          <w:trHeight w:val="69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 спорта, туризма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информационного пространства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20784,0</w:t>
            </w:r>
          </w:p>
        </w:tc>
      </w:tr>
      <w:tr>
        <w:trPr>
          <w:trHeight w:val="75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5978,0</w:t>
            </w:r>
          </w:p>
        </w:tc>
      </w:tr>
      <w:tr>
        <w:trPr>
          <w:trHeight w:val="112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 и культуры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5978,0</w:t>
            </w:r>
          </w:p>
        </w:tc>
      </w:tr>
      <w:tr>
        <w:trPr>
          <w:trHeight w:val="72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8774,0</w:t>
            </w:r>
          </w:p>
        </w:tc>
      </w:tr>
      <w:tr>
        <w:trPr>
          <w:trHeight w:val="148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государственности и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оптимизма граждан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6558,0</w:t>
            </w:r>
          </w:p>
        </w:tc>
      </w:tr>
      <w:tr>
        <w:trPr>
          <w:trHeight w:val="75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молодежной политики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2216,0</w:t>
            </w:r>
          </w:p>
        </w:tc>
      </w:tr>
      <w:tr>
        <w:trPr>
          <w:trHeight w:val="75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спорта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6032,0</w:t>
            </w:r>
          </w:p>
        </w:tc>
      </w:tr>
      <w:tr>
        <w:trPr>
          <w:trHeight w:val="75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 и спорта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6032,0</w:t>
            </w:r>
          </w:p>
        </w:tc>
      </w:tr>
      <w:tr>
        <w:trPr>
          <w:trHeight w:val="75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недропользование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123034,0</w:t>
            </w:r>
          </w:p>
        </w:tc>
      </w:tr>
      <w:tr>
        <w:trPr>
          <w:trHeight w:val="75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комплекса и недропользования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123034,0</w:t>
            </w:r>
          </w:p>
        </w:tc>
      </w:tr>
      <w:tr>
        <w:trPr>
          <w:trHeight w:val="75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123034,0</w:t>
            </w:r>
          </w:p>
        </w:tc>
      </w:tr>
      <w:tr>
        <w:trPr>
          <w:trHeight w:val="37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123034,0</w:t>
            </w:r>
          </w:p>
        </w:tc>
      </w:tr>
      <w:tr>
        <w:trPr>
          <w:trHeight w:val="109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мира, земельные отношения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17877,0</w:t>
            </w:r>
          </w:p>
        </w:tc>
      </w:tr>
      <w:tr>
        <w:trPr>
          <w:trHeight w:val="37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11377,0</w:t>
            </w:r>
          </w:p>
        </w:tc>
      </w:tr>
      <w:tr>
        <w:trPr>
          <w:trHeight w:val="69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11377,0</w:t>
            </w:r>
          </w:p>
        </w:tc>
      </w:tr>
      <w:tr>
        <w:trPr>
          <w:trHeight w:val="106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сфере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и ветеринарии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7166,0</w:t>
            </w:r>
          </w:p>
        </w:tc>
      </w:tr>
      <w:tr>
        <w:trPr>
          <w:trHeight w:val="75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скотомогильников (биотермических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ям)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2726,0</w:t>
            </w:r>
          </w:p>
        </w:tc>
      </w:tr>
      <w:tr>
        <w:trPr>
          <w:trHeight w:val="75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бродячих собак и кошек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1485,0</w:t>
            </w:r>
          </w:p>
        </w:tc>
      </w:tr>
      <w:tr>
        <w:trPr>
          <w:trHeight w:val="37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6500,0</w:t>
            </w:r>
          </w:p>
        </w:tc>
      </w:tr>
      <w:tr>
        <w:trPr>
          <w:trHeight w:val="73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6500,0</w:t>
            </w:r>
          </w:p>
        </w:tc>
      </w:tr>
      <w:tr>
        <w:trPr>
          <w:trHeight w:val="112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регулирования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 на территории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6500,0</w:t>
            </w:r>
          </w:p>
        </w:tc>
      </w:tr>
      <w:tr>
        <w:trPr>
          <w:trHeight w:val="72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14869,0</w:t>
            </w:r>
          </w:p>
        </w:tc>
      </w:tr>
      <w:tr>
        <w:trPr>
          <w:trHeight w:val="75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строительная деятельность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14869,0</w:t>
            </w:r>
          </w:p>
        </w:tc>
      </w:tr>
      <w:tr>
        <w:trPr>
          <w:trHeight w:val="75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8629,0</w:t>
            </w:r>
          </w:p>
        </w:tc>
      </w:tr>
      <w:tr>
        <w:trPr>
          <w:trHeight w:val="76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8629,0</w:t>
            </w:r>
          </w:p>
        </w:tc>
      </w:tr>
      <w:tr>
        <w:trPr>
          <w:trHeight w:val="75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градостроительства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6240,0</w:t>
            </w:r>
          </w:p>
        </w:tc>
      </w:tr>
      <w:tr>
        <w:trPr>
          <w:trHeight w:val="112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области архитектуры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градостроительства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6240,0</w:t>
            </w:r>
          </w:p>
        </w:tc>
      </w:tr>
      <w:tr>
        <w:trPr>
          <w:trHeight w:val="37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73037,0</w:t>
            </w:r>
          </w:p>
        </w:tc>
      </w:tr>
      <w:tr>
        <w:trPr>
          <w:trHeight w:val="37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73037,0</w:t>
            </w:r>
          </w:p>
        </w:tc>
      </w:tr>
      <w:tr>
        <w:trPr>
          <w:trHeight w:val="112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3700,0</w:t>
            </w:r>
          </w:p>
        </w:tc>
      </w:tr>
      <w:tr>
        <w:trPr>
          <w:trHeight w:val="109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аулах (селах), аульных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(сельских) округах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3700,0</w:t>
            </w:r>
          </w:p>
        </w:tc>
      </w:tr>
      <w:tr>
        <w:trPr>
          <w:trHeight w:val="105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69337,0</w:t>
            </w:r>
          </w:p>
        </w:tc>
      </w:tr>
      <w:tr>
        <w:trPr>
          <w:trHeight w:val="37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15602,0</w:t>
            </w:r>
          </w:p>
        </w:tc>
      </w:tr>
      <w:tr>
        <w:trPr>
          <w:trHeight w:val="75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53735,0</w:t>
            </w:r>
          </w:p>
        </w:tc>
      </w:tr>
      <w:tr>
        <w:trPr>
          <w:trHeight w:val="37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24782,0</w:t>
            </w:r>
          </w:p>
        </w:tc>
      </w:tr>
      <w:tr>
        <w:trPr>
          <w:trHeight w:val="70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и защита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конкуренции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6193,0</w:t>
            </w:r>
          </w:p>
        </w:tc>
      </w:tr>
      <w:tr>
        <w:trPr>
          <w:trHeight w:val="70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6193,0</w:t>
            </w:r>
          </w:p>
        </w:tc>
      </w:tr>
      <w:tr>
        <w:trPr>
          <w:trHeight w:val="111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промышленности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5692,0</w:t>
            </w:r>
          </w:p>
        </w:tc>
      </w:tr>
      <w:tr>
        <w:trPr>
          <w:trHeight w:val="37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501,0</w:t>
            </w:r>
          </w:p>
        </w:tc>
      </w:tr>
      <w:tr>
        <w:trPr>
          <w:trHeight w:val="37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18589,0</w:t>
            </w:r>
          </w:p>
        </w:tc>
      </w:tr>
      <w:tr>
        <w:trPr>
          <w:trHeight w:val="75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9656,0</w:t>
            </w:r>
          </w:p>
        </w:tc>
      </w:tr>
      <w:tr>
        <w:trPr>
          <w:trHeight w:val="75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9656,0</w:t>
            </w:r>
          </w:p>
        </w:tc>
      </w:tr>
      <w:tr>
        <w:trPr>
          <w:trHeight w:val="109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8933,0</w:t>
            </w:r>
          </w:p>
        </w:tc>
      </w:tr>
      <w:tr>
        <w:trPr>
          <w:trHeight w:val="147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8933,0</w:t>
            </w:r>
          </w:p>
        </w:tc>
      </w:tr>
      <w:tr>
        <w:trPr>
          <w:trHeight w:val="37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246716,0</w:t>
            </w:r>
          </w:p>
        </w:tc>
      </w:tr>
      <w:tr>
        <w:trPr>
          <w:trHeight w:val="43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246716,0</w:t>
            </w:r>
          </w:p>
        </w:tc>
      </w:tr>
      <w:tr>
        <w:trPr>
          <w:trHeight w:val="40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246716,0</w:t>
            </w:r>
          </w:p>
        </w:tc>
      </w:tr>
      <w:tr>
        <w:trPr>
          <w:trHeight w:val="39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244567,0</w:t>
            </w:r>
          </w:p>
        </w:tc>
      </w:tr>
      <w:tr>
        <w:trPr>
          <w:trHeight w:val="15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вышестоящие бюджеты в связи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передачей функций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нижестоящего уровня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вышестоящий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2149,0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0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финансовыми активами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12000,0</w:t>
            </w:r>
          </w:p>
        </w:tc>
      </w:tr>
      <w:tr>
        <w:trPr>
          <w:trHeight w:val="37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12000,0</w:t>
            </w:r>
          </w:p>
        </w:tc>
      </w:tr>
      <w:tr>
        <w:trPr>
          <w:trHeight w:val="37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12000,0</w:t>
            </w:r>
          </w:p>
        </w:tc>
      </w:tr>
      <w:tr>
        <w:trPr>
          <w:trHeight w:val="37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12000,0</w:t>
            </w:r>
          </w:p>
        </w:tc>
      </w:tr>
      <w:tr>
        <w:trPr>
          <w:trHeight w:val="112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12000,0</w:t>
            </w:r>
          </w:p>
        </w:tc>
      </w:tr>
      <w:tr>
        <w:trPr>
          <w:trHeight w:val="75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уставного капитала юридических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12000,0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75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</w:tbl>
    <w:bookmarkStart w:name="z2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декабря 2011 года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475             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Лисаковска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3"/>
        <w:gridCol w:w="593"/>
        <w:gridCol w:w="513"/>
        <w:gridCol w:w="241"/>
        <w:gridCol w:w="7333"/>
        <w:gridCol w:w="2353"/>
      </w:tblGrid>
      <w:tr>
        <w:trPr>
          <w:trHeight w:val="3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2688708,0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1964034,0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687479,0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687479,0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536766,0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536766,0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210827,0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128844,0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9831,0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72152,0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услуги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520681,0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311951,0</w:t>
            </w:r>
          </w:p>
        </w:tc>
      </w:tr>
      <w:tr>
        <w:trPr>
          <w:trHeight w:val="6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природных и других ресурсов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193628,0</w:t>
            </w:r>
          </w:p>
        </w:tc>
      </w:tr>
      <w:tr>
        <w:trPr>
          <w:trHeight w:val="6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профессиональной деятельности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15102,0</w:t>
            </w:r>
          </w:p>
        </w:tc>
      </w:tr>
      <w:tr>
        <w:trPr>
          <w:trHeight w:val="166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 юридически значимых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действий и (или) выдачу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уполномоченными на 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органами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должностными лицами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8281,0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8281,0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11499,0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10499,0</w:t>
            </w:r>
          </w:p>
        </w:tc>
      </w:tr>
      <w:tr>
        <w:trPr>
          <w:trHeight w:val="6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находящегося в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10499,0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25000,0</w:t>
            </w:r>
          </w:p>
        </w:tc>
      </w:tr>
      <w:tr>
        <w:trPr>
          <w:trHeight w:val="100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22000,0</w:t>
            </w:r>
          </w:p>
        </w:tc>
      </w:tr>
      <w:tr>
        <w:trPr>
          <w:trHeight w:val="100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22000,0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688175,0</w:t>
            </w:r>
          </w:p>
        </w:tc>
      </w:tr>
      <w:tr>
        <w:trPr>
          <w:trHeight w:val="6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688175,0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688175,0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3"/>
        <w:gridCol w:w="593"/>
        <w:gridCol w:w="793"/>
        <w:gridCol w:w="713"/>
        <w:gridCol w:w="6793"/>
        <w:gridCol w:w="2353"/>
      </w:tblGrid>
      <w:tr>
        <w:trPr>
          <w:trHeight w:val="3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2668708,0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128665,0</w:t>
            </w:r>
          </w:p>
        </w:tc>
      </w:tr>
      <w:tr>
        <w:trPr>
          <w:trHeight w:val="100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другие органы, выполняющие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функции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91756,0</w:t>
            </w:r>
          </w:p>
        </w:tc>
      </w:tr>
      <w:tr>
        <w:trPr>
          <w:trHeight w:val="6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14198,0</w:t>
            </w:r>
          </w:p>
        </w:tc>
      </w:tr>
      <w:tr>
        <w:trPr>
          <w:trHeight w:val="6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маслихата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14198,0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54207,0</w:t>
            </w:r>
          </w:p>
        </w:tc>
      </w:tr>
      <w:tr>
        <w:trPr>
          <w:trHeight w:val="100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54207,0</w:t>
            </w:r>
          </w:p>
        </w:tc>
      </w:tr>
      <w:tr>
        <w:trPr>
          <w:trHeight w:val="100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23351,0</w:t>
            </w:r>
          </w:p>
        </w:tc>
      </w:tr>
      <w:tr>
        <w:trPr>
          <w:trHeight w:val="100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23351,0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20855,0</w:t>
            </w:r>
          </w:p>
        </w:tc>
      </w:tr>
      <w:tr>
        <w:trPr>
          <w:trHeight w:val="6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20855,0</w:t>
            </w:r>
          </w:p>
        </w:tc>
      </w:tr>
      <w:tr>
        <w:trPr>
          <w:trHeight w:val="166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исполнения бюджета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собственностью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19855,0</w:t>
            </w:r>
          </w:p>
        </w:tc>
      </w:tr>
      <w:tr>
        <w:trPr>
          <w:trHeight w:val="6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поступившего в коммунальную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16054,0</w:t>
            </w:r>
          </w:p>
        </w:tc>
      </w:tr>
      <w:tr>
        <w:trPr>
          <w:trHeight w:val="6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16054,0</w:t>
            </w:r>
          </w:p>
        </w:tc>
      </w:tr>
      <w:tr>
        <w:trPr>
          <w:trHeight w:val="12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формирования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политики,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управления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16054,0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3745,0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3745,0</w:t>
            </w:r>
          </w:p>
        </w:tc>
      </w:tr>
      <w:tr>
        <w:trPr>
          <w:trHeight w:val="6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3745,0</w:t>
            </w:r>
          </w:p>
        </w:tc>
      </w:tr>
      <w:tr>
        <w:trPr>
          <w:trHeight w:val="6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всеобщей воинской обязанности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3745,0</w:t>
            </w:r>
          </w:p>
        </w:tc>
      </w:tr>
      <w:tr>
        <w:trPr>
          <w:trHeight w:val="6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безопасность, правовая, судебная,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801,0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801,0</w:t>
            </w:r>
          </w:p>
        </w:tc>
      </w:tr>
      <w:tr>
        <w:trPr>
          <w:trHeight w:val="100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801,0</w:t>
            </w:r>
          </w:p>
        </w:tc>
      </w:tr>
      <w:tr>
        <w:trPr>
          <w:trHeight w:val="6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дорожного движения в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пунктах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801,0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1806838,0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234353,0</w:t>
            </w:r>
          </w:p>
        </w:tc>
      </w:tr>
      <w:tr>
        <w:trPr>
          <w:trHeight w:val="100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10402,0</w:t>
            </w:r>
          </w:p>
        </w:tc>
      </w:tr>
      <w:tr>
        <w:trPr>
          <w:trHeight w:val="6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воспитания и обучения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10402,0</w:t>
            </w:r>
          </w:p>
        </w:tc>
      </w:tr>
      <w:tr>
        <w:trPr>
          <w:trHeight w:val="6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223951,0</w:t>
            </w:r>
          </w:p>
        </w:tc>
      </w:tr>
      <w:tr>
        <w:trPr>
          <w:trHeight w:val="3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воспитания и обучения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223951,0</w:t>
            </w:r>
          </w:p>
        </w:tc>
      </w:tr>
      <w:tr>
        <w:trPr>
          <w:trHeight w:val="6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общее среднее образование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1087267,0</w:t>
            </w:r>
          </w:p>
        </w:tc>
      </w:tr>
      <w:tr>
        <w:trPr>
          <w:trHeight w:val="6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1087267,0</w:t>
            </w:r>
          </w:p>
        </w:tc>
      </w:tr>
      <w:tr>
        <w:trPr>
          <w:trHeight w:val="3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991606,0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95661,0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485218,0</w:t>
            </w:r>
          </w:p>
        </w:tc>
      </w:tr>
      <w:tr>
        <w:trPr>
          <w:trHeight w:val="6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21366,0</w:t>
            </w:r>
          </w:p>
        </w:tc>
      </w:tr>
      <w:tr>
        <w:trPr>
          <w:trHeight w:val="6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9340,0</w:t>
            </w:r>
          </w:p>
        </w:tc>
      </w:tr>
      <w:tr>
        <w:trPr>
          <w:trHeight w:val="13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учебников, учебно-методических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комплексов для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10086,0</w:t>
            </w:r>
          </w:p>
        </w:tc>
      </w:tr>
      <w:tr>
        <w:trPr>
          <w:trHeight w:val="100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внешкольных мероприятий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конкурсов районного (городского)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1940,0</w:t>
            </w:r>
          </w:p>
        </w:tc>
      </w:tr>
      <w:tr>
        <w:trPr>
          <w:trHeight w:val="6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463852,0</w:t>
            </w:r>
          </w:p>
        </w:tc>
      </w:tr>
      <w:tr>
        <w:trPr>
          <w:trHeight w:val="6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образования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463852,0</w:t>
            </w:r>
          </w:p>
        </w:tc>
      </w:tr>
      <w:tr>
        <w:trPr>
          <w:trHeight w:val="3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93,0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93,0</w:t>
            </w:r>
          </w:p>
        </w:tc>
      </w:tr>
      <w:tr>
        <w:trPr>
          <w:trHeight w:val="100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93,0</w:t>
            </w:r>
          </w:p>
        </w:tc>
      </w:tr>
      <w:tr>
        <w:trPr>
          <w:trHeight w:val="13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доставки тяжелобольных людей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ближайшей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здравоохранения, оказывающей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врачебную помощь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93,0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118926,0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85521,0</w:t>
            </w:r>
          </w:p>
        </w:tc>
      </w:tr>
      <w:tr>
        <w:trPr>
          <w:trHeight w:val="6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85521,0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24041,0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6126,0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19880,0</w:t>
            </w:r>
          </w:p>
        </w:tc>
      </w:tr>
      <w:tr>
        <w:trPr>
          <w:trHeight w:val="100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категориям нуждающихся граждан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решениям местных представительных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9630,0</w:t>
            </w:r>
          </w:p>
        </w:tc>
      </w:tr>
      <w:tr>
        <w:trPr>
          <w:trHeight w:val="6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воспитывающихся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обучающихся на дому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1008,0</w:t>
            </w:r>
          </w:p>
        </w:tc>
      </w:tr>
      <w:tr>
        <w:trPr>
          <w:trHeight w:val="6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нуждающимся гражданам на дому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10579,0</w:t>
            </w:r>
          </w:p>
        </w:tc>
      </w:tr>
      <w:tr>
        <w:trPr>
          <w:trHeight w:val="6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центры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пенсионеров и инвалидов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4240,0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18 лет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4397,0</w:t>
            </w:r>
          </w:p>
        </w:tc>
      </w:tr>
      <w:tr>
        <w:trPr>
          <w:trHeight w:val="20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средствами и предоставление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специалистами жестового языка,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индивидуальными помощниками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индивидуальной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программой реабилитации инвалида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5620,0</w:t>
            </w:r>
          </w:p>
        </w:tc>
      </w:tr>
      <w:tr>
        <w:trPr>
          <w:trHeight w:val="6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помощи и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33405,0</w:t>
            </w:r>
          </w:p>
        </w:tc>
      </w:tr>
      <w:tr>
        <w:trPr>
          <w:trHeight w:val="6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33405,0</w:t>
            </w:r>
          </w:p>
        </w:tc>
      </w:tr>
      <w:tr>
        <w:trPr>
          <w:trHeight w:val="13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населения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33218,0</w:t>
            </w:r>
          </w:p>
        </w:tc>
      </w:tr>
      <w:tr>
        <w:trPr>
          <w:trHeight w:val="6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выплате и доставке пособий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социальных выплат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187,0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120739,0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3150,0</w:t>
            </w:r>
          </w:p>
        </w:tc>
      </w:tr>
      <w:tr>
        <w:trPr>
          <w:trHeight w:val="100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3150,0</w:t>
            </w:r>
          </w:p>
        </w:tc>
      </w:tr>
      <w:tr>
        <w:trPr>
          <w:trHeight w:val="6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жилищного фонда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3150,0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11578,0</w:t>
            </w:r>
          </w:p>
        </w:tc>
      </w:tr>
      <w:tr>
        <w:trPr>
          <w:trHeight w:val="9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11578,0</w:t>
            </w:r>
          </w:p>
        </w:tc>
      </w:tr>
      <w:tr>
        <w:trPr>
          <w:trHeight w:val="6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 и водоотведения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2688,0</w:t>
            </w:r>
          </w:p>
        </w:tc>
      </w:tr>
      <w:tr>
        <w:trPr>
          <w:trHeight w:val="9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сетей, находящихся в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 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8890,0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106011,0</w:t>
            </w:r>
          </w:p>
        </w:tc>
      </w:tr>
      <w:tr>
        <w:trPr>
          <w:trHeight w:val="100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7663,0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3943,0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2727,0</w:t>
            </w:r>
          </w:p>
        </w:tc>
      </w:tr>
      <w:tr>
        <w:trPr>
          <w:trHeight w:val="6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993,0</w:t>
            </w:r>
          </w:p>
        </w:tc>
      </w:tr>
      <w:tr>
        <w:trPr>
          <w:trHeight w:val="100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98348,0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пунктах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17110,0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21269,0</w:t>
            </w:r>
          </w:p>
        </w:tc>
      </w:tr>
      <w:tr>
        <w:trPr>
          <w:trHeight w:val="6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захоронение безродных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369,0</w:t>
            </w:r>
          </w:p>
        </w:tc>
      </w:tr>
      <w:tr>
        <w:trPr>
          <w:trHeight w:val="6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59600,0</w:t>
            </w:r>
          </w:p>
        </w:tc>
      </w:tr>
      <w:tr>
        <w:trPr>
          <w:trHeight w:val="6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128213,0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38738,0</w:t>
            </w:r>
          </w:p>
        </w:tc>
      </w:tr>
      <w:tr>
        <w:trPr>
          <w:trHeight w:val="100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7421,0</w:t>
            </w:r>
          </w:p>
        </w:tc>
      </w:tr>
      <w:tr>
        <w:trPr>
          <w:trHeight w:val="6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на местном уровне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7421,0</w:t>
            </w:r>
          </w:p>
        </w:tc>
      </w:tr>
      <w:tr>
        <w:trPr>
          <w:trHeight w:val="6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31317,0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31317,0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15744,0</w:t>
            </w:r>
          </w:p>
        </w:tc>
      </w:tr>
      <w:tr>
        <w:trPr>
          <w:trHeight w:val="6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15744,0</w:t>
            </w:r>
          </w:p>
        </w:tc>
      </w:tr>
      <w:tr>
        <w:trPr>
          <w:trHeight w:val="6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национальных видов спорта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4560,0</w:t>
            </w:r>
          </w:p>
        </w:tc>
      </w:tr>
      <w:tr>
        <w:trPr>
          <w:trHeight w:val="6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соревнований на районном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уровне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3701,0</w:t>
            </w:r>
          </w:p>
        </w:tc>
      </w:tr>
      <w:tr>
        <w:trPr>
          <w:trHeight w:val="9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сборных команд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по различным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видам спорта на областных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спортивных соревнованиях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7483,0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52693,0</w:t>
            </w:r>
          </w:p>
        </w:tc>
      </w:tr>
      <w:tr>
        <w:trPr>
          <w:trHeight w:val="6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28050,0</w:t>
            </w:r>
          </w:p>
        </w:tc>
      </w:tr>
      <w:tr>
        <w:trPr>
          <w:trHeight w:val="6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(городских) библиотек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27248,0</w:t>
            </w:r>
          </w:p>
        </w:tc>
      </w:tr>
      <w:tr>
        <w:trPr>
          <w:trHeight w:val="6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языков народа Казахстана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802,0</w:t>
            </w:r>
          </w:p>
        </w:tc>
      </w:tr>
      <w:tr>
        <w:trPr>
          <w:trHeight w:val="6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24643,0</w:t>
            </w:r>
          </w:p>
        </w:tc>
      </w:tr>
      <w:tr>
        <w:trPr>
          <w:trHeight w:val="100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через газеты и журналы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4682,0</w:t>
            </w:r>
          </w:p>
        </w:tc>
      </w:tr>
      <w:tr>
        <w:trPr>
          <w:trHeight w:val="6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через телерадиовещание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19961,0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 спорта, туризма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информационного пространства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21038,0</w:t>
            </w:r>
          </w:p>
        </w:tc>
      </w:tr>
      <w:tr>
        <w:trPr>
          <w:trHeight w:val="6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6097,0</w:t>
            </w:r>
          </w:p>
        </w:tc>
      </w:tr>
      <w:tr>
        <w:trPr>
          <w:trHeight w:val="100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и культуры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6097,0</w:t>
            </w:r>
          </w:p>
        </w:tc>
      </w:tr>
      <w:tr>
        <w:trPr>
          <w:trHeight w:val="6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8728,0</w:t>
            </w:r>
          </w:p>
        </w:tc>
      </w:tr>
      <w:tr>
        <w:trPr>
          <w:trHeight w:val="13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государственности и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оптимизма граждан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6699,0</w:t>
            </w:r>
          </w:p>
        </w:tc>
      </w:tr>
      <w:tr>
        <w:trPr>
          <w:trHeight w:val="6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молодежной политики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2029,0</w:t>
            </w:r>
          </w:p>
        </w:tc>
      </w:tr>
      <w:tr>
        <w:trPr>
          <w:trHeight w:val="6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6213,0</w:t>
            </w:r>
          </w:p>
        </w:tc>
      </w:tr>
      <w:tr>
        <w:trPr>
          <w:trHeight w:val="100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сфере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6213,0</w:t>
            </w:r>
          </w:p>
        </w:tc>
      </w:tr>
      <w:tr>
        <w:trPr>
          <w:trHeight w:val="6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недропользование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23899,0</w:t>
            </w:r>
          </w:p>
        </w:tc>
      </w:tr>
      <w:tr>
        <w:trPr>
          <w:trHeight w:val="6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комплекса и недропользования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23899,0</w:t>
            </w:r>
          </w:p>
        </w:tc>
      </w:tr>
      <w:tr>
        <w:trPr>
          <w:trHeight w:val="6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23899,0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23899,0</w:t>
            </w:r>
          </w:p>
        </w:tc>
      </w:tr>
      <w:tr>
        <w:trPr>
          <w:trHeight w:val="13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мира, земельные отношения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18284,0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11738,0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11738,0</w:t>
            </w:r>
          </w:p>
        </w:tc>
      </w:tr>
      <w:tr>
        <w:trPr>
          <w:trHeight w:val="100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сфере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и ветеринарии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7232,0</w:t>
            </w:r>
          </w:p>
        </w:tc>
      </w:tr>
      <w:tr>
        <w:trPr>
          <w:trHeight w:val="6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скотомогильников (биотермических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ям)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2917,0</w:t>
            </w:r>
          </w:p>
        </w:tc>
      </w:tr>
      <w:tr>
        <w:trPr>
          <w:trHeight w:val="6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бродячих собак и кошек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1589,0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6546,0</w:t>
            </w:r>
          </w:p>
        </w:tc>
      </w:tr>
      <w:tr>
        <w:trPr>
          <w:trHeight w:val="6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6546,0</w:t>
            </w:r>
          </w:p>
        </w:tc>
      </w:tr>
      <w:tr>
        <w:trPr>
          <w:trHeight w:val="100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регулирования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 на территории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6546,0</w:t>
            </w:r>
          </w:p>
        </w:tc>
      </w:tr>
      <w:tr>
        <w:trPr>
          <w:trHeight w:val="6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15080,0</w:t>
            </w:r>
          </w:p>
        </w:tc>
      </w:tr>
      <w:tr>
        <w:trPr>
          <w:trHeight w:val="6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строительная деятельность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15080,0</w:t>
            </w:r>
          </w:p>
        </w:tc>
      </w:tr>
      <w:tr>
        <w:trPr>
          <w:trHeight w:val="6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8800,0</w:t>
            </w:r>
          </w:p>
        </w:tc>
      </w:tr>
      <w:tr>
        <w:trPr>
          <w:trHeight w:val="6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8800,0</w:t>
            </w:r>
          </w:p>
        </w:tc>
      </w:tr>
      <w:tr>
        <w:trPr>
          <w:trHeight w:val="6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6280,0</w:t>
            </w:r>
          </w:p>
        </w:tc>
      </w:tr>
      <w:tr>
        <w:trPr>
          <w:trHeight w:val="100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6280,0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252989,0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252989,0</w:t>
            </w:r>
          </w:p>
        </w:tc>
      </w:tr>
      <w:tr>
        <w:trPr>
          <w:trHeight w:val="100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3959,0</w:t>
            </w:r>
          </w:p>
        </w:tc>
      </w:tr>
      <w:tr>
        <w:trPr>
          <w:trHeight w:val="100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аулах (селах), аульных (сельских)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округах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3959,0</w:t>
            </w:r>
          </w:p>
        </w:tc>
      </w:tr>
      <w:tr>
        <w:trPr>
          <w:trHeight w:val="9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249030,0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191534,0</w:t>
            </w:r>
          </w:p>
        </w:tc>
      </w:tr>
      <w:tr>
        <w:trPr>
          <w:trHeight w:val="6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57496,0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50436,0</w:t>
            </w:r>
          </w:p>
        </w:tc>
      </w:tr>
      <w:tr>
        <w:trPr>
          <w:trHeight w:val="6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и защита конкуренции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6329,0</w:t>
            </w:r>
          </w:p>
        </w:tc>
      </w:tr>
      <w:tr>
        <w:trPr>
          <w:trHeight w:val="6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6329,0</w:t>
            </w:r>
          </w:p>
        </w:tc>
      </w:tr>
      <w:tr>
        <w:trPr>
          <w:trHeight w:val="100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5793,0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536,0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44107,0</w:t>
            </w:r>
          </w:p>
        </w:tc>
      </w:tr>
      <w:tr>
        <w:trPr>
          <w:trHeight w:val="6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35103,0</w:t>
            </w:r>
          </w:p>
        </w:tc>
      </w:tr>
      <w:tr>
        <w:trPr>
          <w:trHeight w:val="6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35103,0</w:t>
            </w:r>
          </w:p>
        </w:tc>
      </w:tr>
      <w:tr>
        <w:trPr>
          <w:trHeight w:val="9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9004,0</w:t>
            </w:r>
          </w:p>
        </w:tc>
      </w:tr>
      <w:tr>
        <w:trPr>
          <w:trHeight w:val="130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9004,0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финансовыми активами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20000,0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20000,0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20000,0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20000,0</w:t>
            </w:r>
          </w:p>
        </w:tc>
      </w:tr>
      <w:tr>
        <w:trPr>
          <w:trHeight w:val="100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20000,0</w:t>
            </w:r>
          </w:p>
        </w:tc>
      </w:tr>
      <w:tr>
        <w:trPr>
          <w:trHeight w:val="6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уставного капитала юридических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20000,0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6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 бюджета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</w:tbl>
    <w:bookmarkStart w:name="z2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декабря 2011 года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475              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программ, не подлежащих секвестру</w:t>
      </w:r>
      <w:r>
        <w:br/>
      </w:r>
      <w:r>
        <w:rPr>
          <w:rFonts w:ascii="Times New Roman"/>
          <w:b/>
          <w:i w:val="false"/>
          <w:color w:val="000000"/>
        </w:rPr>
        <w:t>
в процессе исполнения бюджета города Лисаковска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53"/>
      </w:tblGrid>
      <w:tr>
        <w:trPr>
          <w:trHeight w:val="345" w:hRule="atLeast"/>
        </w:trPr>
        <w:tc>
          <w:tcPr>
            <w:tcW w:w="1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60" w:hRule="atLeast"/>
        </w:trPr>
        <w:tc>
          <w:tcPr>
            <w:tcW w:w="1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45" w:hRule="atLeast"/>
        </w:trPr>
        <w:tc>
          <w:tcPr>
            <w:tcW w:w="1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</w:tr>
      <w:tr>
        <w:trPr>
          <w:trHeight w:val="345" w:hRule="atLeast"/>
        </w:trPr>
        <w:tc>
          <w:tcPr>
            <w:tcW w:w="1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</w:tr>
      <w:tr>
        <w:trPr>
          <w:trHeight w:val="1035" w:hRule="atLeast"/>
        </w:trPr>
        <w:tc>
          <w:tcPr>
            <w:tcW w:w="1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людей до ближайшей организации здравоохранения,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оказывающей врачебную помощь</w:t>
            </w:r>
          </w:p>
        </w:tc>
      </w:tr>
    </w:tbl>
    <w:bookmarkStart w:name="z2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декабря 2011 года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475           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октября 2012 года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59     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аппаратов акима поселка, аула</w:t>
      </w:r>
      <w:r>
        <w:br/>
      </w:r>
      <w:r>
        <w:rPr>
          <w:rFonts w:ascii="Times New Roman"/>
          <w:b/>
          <w:i w:val="false"/>
          <w:color w:val="000000"/>
        </w:rPr>
        <w:t>
(села), аульного (сельского) округа на 2012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5 в редакции решения маслихата города Лисаковска Костанайской области от 24.10.2012 </w:t>
      </w:r>
      <w:r>
        <w:rPr>
          <w:rFonts w:ascii="Times New Roman"/>
          <w:b w:val="false"/>
          <w:i w:val="false"/>
          <w:color w:val="ff0000"/>
          <w:sz w:val="28"/>
        </w:rPr>
        <w:t>№ 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0"/>
        <w:gridCol w:w="573"/>
        <w:gridCol w:w="788"/>
        <w:gridCol w:w="766"/>
        <w:gridCol w:w="7564"/>
        <w:gridCol w:w="1779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7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 Октябрьский"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46583,0</w:t>
            </w:r>
          </w:p>
        </w:tc>
      </w:tr>
      <w:tr>
        <w:trPr>
          <w:trHeight w:val="37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21091,0</w:t>
            </w:r>
          </w:p>
        </w:tc>
      </w:tr>
      <w:tr>
        <w:trPr>
          <w:trHeight w:val="11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 управления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21091,0</w:t>
            </w:r>
          </w:p>
        </w:tc>
      </w:tr>
      <w:tr>
        <w:trPr>
          <w:trHeight w:val="75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21091,0</w:t>
            </w:r>
          </w:p>
        </w:tc>
      </w:tr>
      <w:tr>
        <w:trPr>
          <w:trHeight w:val="11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16301,0</w:t>
            </w:r>
          </w:p>
        </w:tc>
      </w:tr>
      <w:tr>
        <w:trPr>
          <w:trHeight w:val="45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4790,0</w:t>
            </w:r>
          </w:p>
        </w:tc>
      </w:tr>
      <w:tr>
        <w:trPr>
          <w:trHeight w:val="37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10231,0</w:t>
            </w:r>
          </w:p>
        </w:tc>
      </w:tr>
      <w:tr>
        <w:trPr>
          <w:trHeight w:val="37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10231,0</w:t>
            </w:r>
          </w:p>
        </w:tc>
      </w:tr>
      <w:tr>
        <w:trPr>
          <w:trHeight w:val="94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10231,0</w:t>
            </w:r>
          </w:p>
        </w:tc>
      </w:tr>
      <w:tr>
        <w:trPr>
          <w:trHeight w:val="75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воспитания и обучения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10138,0</w:t>
            </w:r>
          </w:p>
        </w:tc>
      </w:tr>
      <w:tr>
        <w:trPr>
          <w:trHeight w:val="15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квалификационную категорию учителям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 и воспитателям дошкольных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образования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93,0</w:t>
            </w:r>
          </w:p>
        </w:tc>
      </w:tr>
      <w:tr>
        <w:trPr>
          <w:trHeight w:val="37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6028,0</w:t>
            </w:r>
          </w:p>
        </w:tc>
      </w:tr>
      <w:tr>
        <w:trPr>
          <w:trHeight w:val="37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6028,0</w:t>
            </w:r>
          </w:p>
        </w:tc>
      </w:tr>
      <w:tr>
        <w:trPr>
          <w:trHeight w:val="87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6028,0</w:t>
            </w:r>
          </w:p>
        </w:tc>
      </w:tr>
      <w:tr>
        <w:trPr>
          <w:trHeight w:val="37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3463,0</w:t>
            </w:r>
          </w:p>
        </w:tc>
      </w:tr>
      <w:tr>
        <w:trPr>
          <w:trHeight w:val="37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1638,0</w:t>
            </w:r>
          </w:p>
        </w:tc>
      </w:tr>
      <w:tr>
        <w:trPr>
          <w:trHeight w:val="37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927,0</w:t>
            </w:r>
          </w:p>
        </w:tc>
      </w:tr>
      <w:tr>
        <w:trPr>
          <w:trHeight w:val="37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информационное пространство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7548,0</w:t>
            </w:r>
          </w:p>
        </w:tc>
      </w:tr>
      <w:tr>
        <w:trPr>
          <w:trHeight w:val="37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7548,0</w:t>
            </w:r>
          </w:p>
        </w:tc>
      </w:tr>
      <w:tr>
        <w:trPr>
          <w:trHeight w:val="94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7548,0</w:t>
            </w:r>
          </w:p>
        </w:tc>
      </w:tr>
      <w:tr>
        <w:trPr>
          <w:trHeight w:val="75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на местном уровне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7548,0</w:t>
            </w:r>
          </w:p>
        </w:tc>
      </w:tr>
      <w:tr>
        <w:trPr>
          <w:trHeight w:val="37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1685,0</w:t>
            </w:r>
          </w:p>
        </w:tc>
      </w:tr>
      <w:tr>
        <w:trPr>
          <w:trHeight w:val="37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1685,0</w:t>
            </w:r>
          </w:p>
        </w:tc>
      </w:tr>
      <w:tr>
        <w:trPr>
          <w:trHeight w:val="9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1685,0</w:t>
            </w:r>
          </w:p>
        </w:tc>
      </w:tr>
      <w:tr>
        <w:trPr>
          <w:trHeight w:val="11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поселках, аулах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(селах), аульных (сельских) округах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1685,0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 Красногорское"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14180,0</w:t>
            </w:r>
          </w:p>
        </w:tc>
      </w:tr>
      <w:tr>
        <w:trPr>
          <w:trHeight w:val="37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13309,0</w:t>
            </w:r>
          </w:p>
        </w:tc>
      </w:tr>
      <w:tr>
        <w:trPr>
          <w:trHeight w:val="9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 управления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13309,0</w:t>
            </w:r>
          </w:p>
        </w:tc>
      </w:tr>
      <w:tr>
        <w:trPr>
          <w:trHeight w:val="87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13309,0</w:t>
            </w:r>
          </w:p>
        </w:tc>
      </w:tr>
      <w:tr>
        <w:trPr>
          <w:trHeight w:val="11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8414,0</w:t>
            </w:r>
          </w:p>
        </w:tc>
      </w:tr>
      <w:tr>
        <w:trPr>
          <w:trHeight w:val="45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4895,0</w:t>
            </w:r>
          </w:p>
        </w:tc>
      </w:tr>
      <w:tr>
        <w:trPr>
          <w:trHeight w:val="37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81,0</w:t>
            </w:r>
          </w:p>
        </w:tc>
      </w:tr>
      <w:tr>
        <w:trPr>
          <w:trHeight w:val="37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81,0</w:t>
            </w:r>
          </w:p>
        </w:tc>
      </w:tr>
      <w:tr>
        <w:trPr>
          <w:trHeight w:val="9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81,0</w:t>
            </w:r>
          </w:p>
        </w:tc>
      </w:tr>
      <w:tr>
        <w:trPr>
          <w:trHeight w:val="11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доставки тяжелобольных людей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ближайшей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здравоохранения, оказывающей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врачебную помощь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81,0</w:t>
            </w:r>
          </w:p>
        </w:tc>
      </w:tr>
      <w:tr>
        <w:trPr>
          <w:trHeight w:val="37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790,0</w:t>
            </w:r>
          </w:p>
        </w:tc>
      </w:tr>
      <w:tr>
        <w:trPr>
          <w:trHeight w:val="37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790,0</w:t>
            </w:r>
          </w:p>
        </w:tc>
      </w:tr>
      <w:tr>
        <w:trPr>
          <w:trHeight w:val="9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790,0</w:t>
            </w:r>
          </w:p>
        </w:tc>
      </w:tr>
      <w:tr>
        <w:trPr>
          <w:trHeight w:val="37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77,0</w:t>
            </w:r>
          </w:p>
        </w:tc>
      </w:tr>
      <w:tr>
        <w:trPr>
          <w:trHeight w:val="37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619,0</w:t>
            </w:r>
          </w:p>
        </w:tc>
      </w:tr>
      <w:tr>
        <w:trPr>
          <w:trHeight w:val="37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