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9f8" w14:textId="539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от 22 декабря 2010 года № 264 "О районном бюджете Алтынсаринского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января 2010 года № 270. Зарегистрировано Управлением юстиции Алтынсаринского района Костанайской области 26 января 2010 года № 9-5-116. Утратило силу - Решением маслихата Алтынсаринского района Костанайской от 14 апреля 2011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Алтынсаринского района Костанайской от 14.04.2011 № 291.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9-5-115, опубликованного в газете "Қостанай таңы" от 12 января 2011 года, от 14 января 2011 года)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Алтынсаринского района на 2011-2013 годы согласно приложениям 1, 2, 3 и 4,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1083990,0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339103,0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743498,0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1055699,7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17168,8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21225,5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7021,0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6804,0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областного бюджета на развитие районного бюджета на развитие, обустройство и (или) приобретение инженерно-коммуникационной инфраструктуры в сумме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16914,0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2011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270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473"/>
        <w:gridCol w:w="8093"/>
        <w:gridCol w:w="19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1083990,0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853"/>
        <w:gridCol w:w="6693"/>
        <w:gridCol w:w="19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1055699,7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19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644799,9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612713,9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612273,9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612273,9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-21 225,5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270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473"/>
        <w:gridCol w:w="7913"/>
        <w:gridCol w:w="21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1135819,0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53"/>
        <w:gridCol w:w="873"/>
        <w:gridCol w:w="6553"/>
        <w:gridCol w:w="21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10563,0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государства;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-25528,0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270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513"/>
        <w:gridCol w:w="7913"/>
        <w:gridCol w:w="21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2161464,0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893"/>
        <w:gridCol w:w="953"/>
        <w:gridCol w:w="6393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2155064,0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618748,0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11302,0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270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873"/>
        <w:gridCol w:w="913"/>
        <w:gridCol w:w="6933"/>
        <w:gridCol w:w="18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