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1e0" w14:textId="3f02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31 марта 2011 года № 71. Зарегистрировано Управлением юстиции Алтынсаринского района Костанайской области 6 апреля 2011 года № 9-5-120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Казахстан" от 3 марта 2011 года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граждан мужского пола в возрасте от восемнадцати до двадцати семи лет, не имеющих право на отсрочку или освобождение от призыва в апреле-июне и октябре-декабре 2011 года,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срочную воинскую службу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 обеспечить доставку призывников для прохождения медицинской и призывной комиссии,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Алтынсаринского района Департамента внутренних дел Костанайской области Министерства внутренних дел Республики Казахстан" (по согласованию) в пределах своей компетенции организовать работу по поддержанию порядка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Алтынсаринского района" обеспечить финансирование из средств районного бюджета мероприятий по организации и проведению очередного призыва граждан в Вооруженные Силы, другие войска и воинские формирования Республики Казахстан в апреле-июне и октябре-декабре 2011 года в пределах предусмотренных ассигнований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Кусаинова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Алтынсаринского района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Шубаев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71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034"/>
        <w:gridCol w:w="1255"/>
        <w:gridCol w:w="635"/>
        <w:gridCol w:w="703"/>
        <w:gridCol w:w="635"/>
        <w:gridCol w:w="704"/>
        <w:gridCol w:w="796"/>
        <w:gridCol w:w="957"/>
        <w:gridCol w:w="1095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183"/>
        <w:gridCol w:w="1254"/>
        <w:gridCol w:w="634"/>
        <w:gridCol w:w="611"/>
        <w:gridCol w:w="658"/>
        <w:gridCol w:w="587"/>
        <w:gridCol w:w="611"/>
        <w:gridCol w:w="993"/>
        <w:gridCol w:w="1232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