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2d456" w14:textId="e32d4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22 декабря 2010 года № 264 "О районном бюджете Алтынсаринского района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25 апреля 2011 года № 299. Зарегистрировано Управлением юстиции Алтынсаринского района Костанайской области 27 апреля 2011 года № 9-5-121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Алтынсаринский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Алтынсаринского района на 2011-2013 годы" от 22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9-5-115, опубликованного в газете "Қостанай таңы" от 12 января 2011 года, от 14 января 2011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Алтынсаринского района на 2011-2013 годы согласно приложениям 1, 2, 3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1121971,0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338961,0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1139,0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392,0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781479,0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1093680,7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16515,8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17168,8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653,0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33000,0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33000,0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-21225,5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21225,5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3-1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"3-1. Учесть, что в районном бюджете на 2011 год предусмотрено поступление целевых текущих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8189,0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социальной сферы сельских населенных пунктов в сумме 2648,0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20128,0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12291,0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начального, основного среднего и общего среднего образования в сумме 11082,0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детей-инвалидов, обучающихся на дому в сумме 1300,0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 сироты (детей-сирот), и ребенка (детей), оставшегося без попечения родителей в сумме 6804,0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3-2. Учесть, что в районном бюджете на 2011 год предусмотрено поступление целевых текущих трансфертов из республиканского бюджета на поддержку частного предпринимательства в регионах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"Дорожная карта бизнеса – 2020" в сумме 780,0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3-3. Учесть, что в районном бюджете на 2011 год предусмотрено поступление сумм: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из областного бюджета на развитие районного бюджета на развитие, обустройство и (или) приобретение инженерно-коммуникационной инфраструктуры в сумме 14000,0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бюджетных кредитов местным исполнительным органам для реализации мер социальной поддержки специалистов социальной сферы сельских населенных пунктов в сумме 16914,0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пунктами 3-4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"3-4. Учесть, что в районном бюджете на 2011 год предусмотрено поступление сумм целевых текущих трансфертов из республиканского бюджета на увеличение размера доплаты за квалификационную категорию, учителям школ и воспитателям дошкольных организаций образования в сумме 4896,0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3-5. Учесть, что в районном бюджете на 2011 год предусмотрено поступление сумм целевых текущих трансфертов из республиканского бюджета на реализацию мероприятий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на создание центров занятости в сумме 6418,0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П. Урбанович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Алтынсаринского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Т. Кульмагамбетов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Алтынсаринского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Е. Павлюк</w:t>
      </w:r>
    </w:p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апреля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299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264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Алтынсаринского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493"/>
        <w:gridCol w:w="353"/>
        <w:gridCol w:w="8593"/>
        <w:gridCol w:w="2053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75" w:hRule="atLeast"/>
        </w:trPr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1121971,0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338961,0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151424,0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151424,0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112095,0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112095,0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65408,0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44047,0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2181,0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14463,0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4717,0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8635,0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1394,0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4473,0</w:t>
            </w:r>
          </w:p>
        </w:tc>
      </w:tr>
      <w:tr>
        <w:trPr>
          <w:trHeight w:val="43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1764,0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1004,0</w:t>
            </w:r>
          </w:p>
        </w:tc>
      </w:tr>
      <w:tr>
        <w:trPr>
          <w:trHeight w:val="11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1399,0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1399,0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1139,0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849,0</w:t>
            </w:r>
          </w:p>
        </w:tc>
      </w:tr>
      <w:tr>
        <w:trPr>
          <w:trHeight w:val="6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849,0</w:t>
            </w:r>
          </w:p>
        </w:tc>
      </w:tr>
      <w:tr>
        <w:trPr>
          <w:trHeight w:val="9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</w:p>
        </w:tc>
      </w:tr>
      <w:tr>
        <w:trPr>
          <w:trHeight w:val="79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392,0</w:t>
            </w:r>
          </w:p>
        </w:tc>
      </w:tr>
      <w:tr>
        <w:trPr>
          <w:trHeight w:val="6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392,0</w:t>
            </w:r>
          </w:p>
        </w:tc>
      </w:tr>
      <w:tr>
        <w:trPr>
          <w:trHeight w:val="6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781479,0</w:t>
            </w:r>
          </w:p>
        </w:tc>
      </w:tr>
      <w:tr>
        <w:trPr>
          <w:trHeight w:val="6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781479,0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781479,0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13"/>
        <w:gridCol w:w="653"/>
        <w:gridCol w:w="673"/>
        <w:gridCol w:w="7673"/>
        <w:gridCol w:w="205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15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1093680,7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153746,0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140645,0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11813,0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11813,0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55639,0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54139,0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9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73193,0</w:t>
            </w:r>
          </w:p>
        </w:tc>
      </w:tr>
      <w:tr>
        <w:trPr>
          <w:trHeight w:val="9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73193,0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Учет,хранение,оценка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12601,0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12601,0</w:t>
            </w:r>
          </w:p>
        </w:tc>
      </w:tr>
      <w:tr>
        <w:trPr>
          <w:trHeight w:val="15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12601,0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672692,9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29343,0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29343,0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24447,0</w:t>
            </w:r>
          </w:p>
        </w:tc>
      </w:tr>
      <w:tr>
        <w:trPr>
          <w:trHeight w:val="9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и 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628610,9</w:t>
            </w:r>
          </w:p>
        </w:tc>
      </w:tr>
      <w:tr>
        <w:trPr>
          <w:trHeight w:val="9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628170,9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628170,9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14739,0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14739,0</w:t>
            </w:r>
          </w:p>
        </w:tc>
      </w:tr>
      <w:tr>
        <w:trPr>
          <w:trHeight w:val="9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12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64499,0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52294,0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52294,0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16244,0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представительных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9582,0</w:t>
            </w:r>
          </w:p>
        </w:tc>
      </w:tr>
      <w:tr>
        <w:trPr>
          <w:trHeight w:val="15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6418,0</w:t>
            </w:r>
          </w:p>
        </w:tc>
      </w:tr>
      <w:tr>
        <w:trPr>
          <w:trHeight w:val="7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12205,0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12205,0</w:t>
            </w:r>
          </w:p>
        </w:tc>
      </w:tr>
      <w:tr>
        <w:trPr>
          <w:trHeight w:val="9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12001,0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24767,0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14050,0</w:t>
            </w:r>
          </w:p>
        </w:tc>
      </w:tr>
      <w:tr>
        <w:trPr>
          <w:trHeight w:val="9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7567,0</w:t>
            </w:r>
          </w:p>
        </w:tc>
      </w:tr>
      <w:tr>
        <w:trPr>
          <w:trHeight w:val="9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63801,0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32487,0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32487,0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32487,0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677,0</w:t>
            </w:r>
          </w:p>
        </w:tc>
      </w:tr>
      <w:tr>
        <w:trPr>
          <w:trHeight w:val="9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21180,0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21180,0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18021,0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8317,0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8317,0</w:t>
            </w:r>
          </w:p>
        </w:tc>
      </w:tr>
      <w:tr>
        <w:trPr>
          <w:trHeight w:val="12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8017,0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9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21758,0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7965,0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2648,0</w:t>
            </w:r>
          </w:p>
        </w:tc>
      </w:tr>
      <w:tr>
        <w:trPr>
          <w:trHeight w:val="9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5604,0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5604,0</w:t>
            </w:r>
          </w:p>
        </w:tc>
      </w:tr>
      <w:tr>
        <w:trPr>
          <w:trHeight w:val="9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5604,0</w:t>
            </w:r>
          </w:p>
        </w:tc>
      </w:tr>
      <w:tr>
        <w:trPr>
          <w:trHeight w:val="9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6415,0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6415,0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6415,0</w:t>
            </w:r>
          </w:p>
        </w:tc>
      </w:tr>
      <w:tr>
        <w:trPr>
          <w:trHeight w:val="9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6415,0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49799,0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49799,0</w:t>
            </w:r>
          </w:p>
        </w:tc>
      </w:tr>
      <w:tr>
        <w:trPr>
          <w:trHeight w:val="9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3540,0</w:t>
            </w:r>
          </w:p>
        </w:tc>
      </w:tr>
      <w:tr>
        <w:trPr>
          <w:trHeight w:val="9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3540,0</w:t>
            </w:r>
          </w:p>
        </w:tc>
      </w:tr>
      <w:tr>
        <w:trPr>
          <w:trHeight w:val="9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46259,0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46259,0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32811,0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32811,0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- 2020"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13646,0</w:t>
            </w:r>
          </w:p>
        </w:tc>
      </w:tr>
      <w:tr>
        <w:trPr>
          <w:trHeight w:val="9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 хозяйства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11026,0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2620,0</w:t>
            </w:r>
          </w:p>
        </w:tc>
      </w:tr>
      <w:tr>
        <w:trPr>
          <w:trHeight w:val="9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4343,0</w:t>
            </w:r>
          </w:p>
        </w:tc>
      </w:tr>
      <w:tr>
        <w:trPr>
          <w:trHeight w:val="9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4343,0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11042,0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11042,0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2612,8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2612,8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2612,8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2612,8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16515,8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17168,8</w:t>
            </w:r>
          </w:p>
        </w:tc>
      </w:tr>
      <w:tr>
        <w:trPr>
          <w:trHeight w:val="9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17168,8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17168,8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17168,8</w:t>
            </w:r>
          </w:p>
        </w:tc>
      </w:tr>
      <w:tr>
        <w:trPr>
          <w:trHeight w:val="9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17168,8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активов;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33000,0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-21225,5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бюджета: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21225,5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4964,5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4964,5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4964,5</w:t>
            </w:r>
          </w:p>
        </w:tc>
      </w:tr>
    </w:tbl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апреля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299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264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Алтынсаринского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533"/>
        <w:gridCol w:w="373"/>
        <w:gridCol w:w="8513"/>
        <w:gridCol w:w="2053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75" w:hRule="atLeast"/>
        </w:trPr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1135819,0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379620,0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179196,0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179196,0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125098,0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125098,0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64628,0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47130,0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3263,0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9188,0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5047,0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9197,0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1394,0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4786,0</w:t>
            </w:r>
          </w:p>
        </w:tc>
      </w:tr>
      <w:tr>
        <w:trPr>
          <w:trHeight w:val="64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1942,0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1075,0</w:t>
            </w:r>
          </w:p>
        </w:tc>
      </w:tr>
      <w:tr>
        <w:trPr>
          <w:trHeight w:val="8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1501,0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1860,0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908,0</w:t>
            </w:r>
          </w:p>
        </w:tc>
      </w:tr>
      <w:tr>
        <w:trPr>
          <w:trHeight w:val="64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908,0</w:t>
            </w:r>
          </w:p>
        </w:tc>
      </w:tr>
      <w:tr>
        <w:trPr>
          <w:trHeight w:val="6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</w:tr>
      <w:tr>
        <w:trPr>
          <w:trHeight w:val="6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897,0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897,0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1518,0</w:t>
            </w:r>
          </w:p>
        </w:tc>
      </w:tr>
      <w:tr>
        <w:trPr>
          <w:trHeight w:val="64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</w:p>
        </w:tc>
      </w:tr>
      <w:tr>
        <w:trPr>
          <w:trHeight w:val="64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нематариальных активов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752821,0</w:t>
            </w:r>
          </w:p>
        </w:tc>
      </w:tr>
      <w:tr>
        <w:trPr>
          <w:trHeight w:val="43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752821,0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752821,0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13"/>
        <w:gridCol w:w="693"/>
        <w:gridCol w:w="673"/>
        <w:gridCol w:w="7553"/>
        <w:gridCol w:w="205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15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1129119,0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180541,0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163404,0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12973,0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12973,0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56746,0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56746,0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93685,0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93685,0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294,0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Учет,хранение,оценка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16843,0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16843,0</w:t>
            </w:r>
          </w:p>
        </w:tc>
      </w:tr>
      <w:tr>
        <w:trPr>
          <w:trHeight w:val="12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16843,0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981,0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689103,0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18734,0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18734,0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18734,0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663270,0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663091,0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663091,0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7099,0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6527,0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65975,0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53008,0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53008,0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17262,0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8341,0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10563,0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12967,0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12967,0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12718,0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21776,0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5276,0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77794,0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38079,0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38079,0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38079,0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724,0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 соревнованиях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20904,0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20904,0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19932,0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15797,0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15797,0</w:t>
            </w:r>
          </w:p>
        </w:tc>
      </w:tr>
      <w:tr>
        <w:trPr>
          <w:trHeight w:val="12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15797,0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10874,0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4319,0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4319,0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4319,0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6555,0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6555,0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19019,0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19019,0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19019,0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19019,0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32751,0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32751,0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32751,0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32751,0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30156,0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30156,0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14528,0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 хозяйства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14528,0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12628,0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12628,0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25528,0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26181,0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26181,0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26181,0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26181,0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26181,0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активов;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государства;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6700,0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-25528,0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25528,0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займов;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апреля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299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264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Алтынсаринского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533"/>
        <w:gridCol w:w="493"/>
        <w:gridCol w:w="8433"/>
        <w:gridCol w:w="2053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75" w:hRule="atLeast"/>
        </w:trPr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2161464,0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413737,0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197681,0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197681,0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136426,0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136426,0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68281,0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50429,0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3263,0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9188,0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5401,0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9743,0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1394,0</w:t>
            </w:r>
          </w:p>
        </w:tc>
      </w:tr>
      <w:tr>
        <w:trPr>
          <w:trHeight w:val="6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5121,0</w:t>
            </w:r>
          </w:p>
        </w:tc>
      </w:tr>
      <w:tr>
        <w:trPr>
          <w:trHeight w:val="6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2078,0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</w:tr>
      <w:tr>
        <w:trPr>
          <w:trHeight w:val="132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1606,0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1606,0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1991,0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972,0</w:t>
            </w:r>
          </w:p>
        </w:tc>
      </w:tr>
      <w:tr>
        <w:trPr>
          <w:trHeight w:val="6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972,0</w:t>
            </w:r>
          </w:p>
        </w:tc>
      </w:tr>
      <w:tr>
        <w:trPr>
          <w:trHeight w:val="9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9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1624,0</w:t>
            </w:r>
          </w:p>
        </w:tc>
      </w:tr>
      <w:tr>
        <w:trPr>
          <w:trHeight w:val="6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479,0</w:t>
            </w:r>
          </w:p>
        </w:tc>
      </w:tr>
      <w:tr>
        <w:trPr>
          <w:trHeight w:val="6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479,0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нематариальных активов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1744112,0</w:t>
            </w:r>
          </w:p>
        </w:tc>
      </w:tr>
      <w:tr>
        <w:trPr>
          <w:trHeight w:val="46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1744112,0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1744112,0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33"/>
        <w:gridCol w:w="753"/>
        <w:gridCol w:w="713"/>
        <w:gridCol w:w="7393"/>
        <w:gridCol w:w="207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15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2155064,0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170322,0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156927,0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12064,0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12064,0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52746,0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52746,0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92117,0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92117,0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Учет,хранение,оценка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13080,0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13080,0</w:t>
            </w:r>
          </w:p>
        </w:tc>
      </w:tr>
      <w:tr>
        <w:trPr>
          <w:trHeight w:val="16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644843,0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618748,0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618557,0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618557,0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7595,0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7595,0</w:t>
            </w:r>
          </w:p>
        </w:tc>
      </w:tr>
      <w:tr>
        <w:trPr>
          <w:trHeight w:val="12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6983,0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69061,0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55981,0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55981,0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18470,0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8925,0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10874,0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11302,0</w:t>
            </w:r>
          </w:p>
        </w:tc>
      </w:tr>
      <w:tr>
        <w:trPr>
          <w:trHeight w:val="16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1195,0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13080,0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13080,0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12814,0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1017369,0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117311,0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117311,0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или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90622,0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26689,0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894413,0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894413,0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894413,0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5645,0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5645,0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72374,0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35906,0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35906,0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35906,0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18182,0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18182,0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17142,0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15062,0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15062,0</w:t>
            </w:r>
          </w:p>
        </w:tc>
      </w:tr>
      <w:tr>
        <w:trPr>
          <w:trHeight w:val="12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15062,0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11065,0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6659,0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6659,0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19255,0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19255,0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19255,0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19255,0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119044,0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119044,0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119044,0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119044,0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30522,0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30522,0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14708,0</w:t>
            </w:r>
          </w:p>
        </w:tc>
      </w:tr>
      <w:tr>
        <w:trPr>
          <w:trHeight w:val="12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 хозяйства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14708,0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12814,0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12814,0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15336,0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15989,0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15989,0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15989,0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15989,0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15989,0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активов;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государства;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-15336,0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бюджета: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15336,0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займов;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15989,0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апреля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299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264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
в процессе исполнения бюджета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73"/>
        <w:gridCol w:w="733"/>
        <w:gridCol w:w="653"/>
        <w:gridCol w:w="955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</w:tr>
      <w:tr>
        <w:trPr>
          <w:trHeight w:val="6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6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апреля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299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264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 аулов (сел),</w:t>
      </w:r>
      <w:r>
        <w:br/>
      </w:r>
      <w:r>
        <w:rPr>
          <w:rFonts w:ascii="Times New Roman"/>
          <w:b/>
          <w:i w:val="false"/>
          <w:color w:val="000000"/>
        </w:rPr>
        <w:t>
аульных (сельских) округов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93"/>
        <w:gridCol w:w="733"/>
        <w:gridCol w:w="693"/>
        <w:gridCol w:w="7713"/>
        <w:gridCol w:w="181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15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73193,0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73193,0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73193,0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73193,0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Большечураковского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5724,0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Димитровского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6078,0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Докучаевского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6054,0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6054,0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 Красный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Кордон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5921,0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5921,0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Лермонтовского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5692,0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Маяковского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5813,0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Новоалексеевского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6013,0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Приозерного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6238,0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6238,0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Силантьевского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6530,0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6530,0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 Свердловка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6004,0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Щербаковского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7161,0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7161,0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 Убаганское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5965,0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Большечураковского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Димитровского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Маяковского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Силантьевского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Щербаковского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7617,0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Маяковского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7567,0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Большечураковского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Димитровского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Докучаевского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 Красный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Кордон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Лермонтовского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Маяковского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Новоалексеевского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Приозерного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Силантьевского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 Свердловка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Щербаковского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 Убаганское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3540,0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3540,0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Большечураковского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Димитровского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Докучаевского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 Красный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Кордон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Лермонтовского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Маяковского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Новоалексеевского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Приозерного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Силантьевского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 Свердловка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Щербаковского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 Убаганское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