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4c274" w14:textId="f34c2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лиц, освобожденных из мест лишения свободы и для несовершеннолетних выпускников интернатных организаций в Алтынсаринском районе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Алтынсаринского района Костанайской области от 23 мая 2011 года № 148. Зарегистрировано Управлением юстиции Алтынсаринского района Костанайской области 17 июня 2011 года № 9-5-125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подпунктами </w:t>
      </w:r>
      <w:r>
        <w:rPr>
          <w:rFonts w:ascii="Times New Roman"/>
          <w:b w:val="false"/>
          <w:i w:val="false"/>
          <w:color w:val="000000"/>
          <w:sz w:val="28"/>
        </w:rPr>
        <w:t>5-5)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5-6)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статьи 7 Закона Республики Казахстан от 23 января 2001 года "О занятости населения", акимат Алтынсаринского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в Алтынсаринском районе на 2011 год, квоту рабочих мест для: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лиц, освобожденных из мест лишения свободы в размере одного процента от общей численности рабочих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несовершеннолетних выпускников интернатных организаций в размере одного процента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акимата Алтынсаринского района" обеспечить направление лиц, освобожденных из мест лишения свободы и несовершеннолетних выпускников интернатных организаций для трудоустройства на имеющиеся вакантные рабочие места в соответствии с квотой.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исполняющего обязанности первого заместителя акима района Абишева М.Ж.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Б.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