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80d6" w14:textId="17a8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2010 года № 264 "О районном бюджете Алтынсаринского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22 июля 2011 года № 314. Зарегистрировано Управлением юстиции Алтынсаринского района Костанайской области 4 августа 2011 года № 9-5-127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2011-2013 годы"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9-5-115, опубликовано 12, 14 января 2011 года в газете "Қостанай таңы")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1116951,0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338893,0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1088660,7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районом бюджете на 2011 год предусмотрены целевые текущие трансферты в вышестоящие бюджеты, в связи с передачей функций государственных органов из нижестоящего уровня государственного управления в вышестоящий, в сумме 841,0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Л. Шилохвостова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314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413"/>
        <w:gridCol w:w="19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338893,0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1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9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53"/>
        <w:gridCol w:w="733"/>
        <w:gridCol w:w="713"/>
        <w:gridCol w:w="7153"/>
        <w:gridCol w:w="20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1088660,7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150524,0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671800,9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627718,9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627278,9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627278,9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9582,0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7797,0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49799,0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3453,8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2612,8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17168,8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-21225,5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№ 314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264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713"/>
        <w:gridCol w:w="7453"/>
        <w:gridCol w:w="19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