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3772" w14:textId="0323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административной территории Алтынсаринского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30 декабря 2011 года № 371. Зарегистрировано Управлением юстиции Алтынсаринского района Костанайской области 16 января 2012 года № 9-5-137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 населения, проживающие на административной территории Алтынсаринского района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Алтынсаринского района" обеспечить содействие в трудоустройстве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Казыбаева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371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группы населения, проживающие на административной территории Алтынсаринского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постановлением акимата Алтынсаринского района Костанайской области от 16.04.2012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 - юридического лица, либо прекращением деятельности работодателя -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Выпускники организаций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длительное время (год и более) не работающие.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Молодежь в возрасте от двадцати одного года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Лица, завершившие профессиональную подготовку и (или) переподготовку, повышение квалификации по направлению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Лица, состоящие на учете службы пробации уголовно-исполнительной инспекции.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