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3a1b" w14:textId="ae03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223 "О районном бюджете Амангельдинского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января 2011 года № 240. Зарегистрировано Управлением юстиции Амангельдинского района Костанайской области 27 января 2011 года № 9-6-121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2011-2013 годы" от 22 декабря 2010 года № 223 (зарегистрировано в Реестре государственной регистрации нормативных правовых актов за номером 9-6-119, опубликовано 8 января 2011 года в газете "Аманкелді арайы")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2011-2013 годы согласно приложениям 1, 2,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1789645,0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1644581,0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1774571,5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71445,2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- 72098,1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19800,0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-76171,7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76171,7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2-1, 2-2, 2-3, 2-4,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2011 год предусмотрено поступление сумм целевых трансфертов на развития в следующих размерах;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54033,0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- 42211,0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областного бюджета - 11822,0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обустройства и (или) приобретение инженерно-коммуникационной инфраструктуры из республиканского бюджета в сумме 17210,0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74138,0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республиканского бюджета - 59310,0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областного бюджета - 14828,0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бюджете района на 2011 год предусмотрено поступление целевых текущих трансфертов из республиканского бюджета в следующих размерах;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11827,0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10420,0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5292,0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района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1560,0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Учесть, что в бюджете района на 2011 год предусмотрено поступление бюджетных кредитов для реализации мер социальной поддержки специалистов социальной сферы сельских населенных пунктов в сумме 66764,0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района на 2011 год предусмотрен возврат неиспользованных целевых трансфертов в сумме 2606,0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Кожахметов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Карбозов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333"/>
        <w:gridCol w:w="493"/>
        <w:gridCol w:w="773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1789645,0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132264,0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8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11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773"/>
        <w:gridCol w:w="693"/>
        <w:gridCol w:w="433"/>
        <w:gridCol w:w="6753"/>
        <w:gridCol w:w="215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1774571,5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165936,8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150436,1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80086,3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8588,1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8588,1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751479,8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751479,8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738595,4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325164,5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116911,3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100623,7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100623,7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74247,2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27656,3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27656,3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11761,2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3807,8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102674,8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5589,8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20983,6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13249,5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71445,2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-76171,7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76171,7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93"/>
        <w:gridCol w:w="473"/>
        <w:gridCol w:w="593"/>
        <w:gridCol w:w="745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1463711,0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673"/>
        <w:gridCol w:w="753"/>
        <w:gridCol w:w="693"/>
        <w:gridCol w:w="6513"/>
        <w:gridCol w:w="217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 граждан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занятости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66205,0</w:t>
            </w:r>
          </w:p>
        </w:tc>
      </w:tr>
      <w:tr>
        <w:trPr>
          <w:trHeight w:val="15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67605,1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-67605,1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67605,1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613"/>
        <w:gridCol w:w="453"/>
        <w:gridCol w:w="613"/>
        <w:gridCol w:w="7393"/>
        <w:gridCol w:w="21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1367179,0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3"/>
        <w:gridCol w:w="693"/>
        <w:gridCol w:w="733"/>
        <w:gridCol w:w="413"/>
        <w:gridCol w:w="6653"/>
        <w:gridCol w:w="22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765136,0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70839,0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-78350,1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78350,1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240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93"/>
        <w:gridCol w:w="793"/>
        <w:gridCol w:w="7013"/>
        <w:gridCol w:w="22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6136,1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6025,7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6266,1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5409,4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5660,7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5491,8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