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459e" w14:textId="f08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февраля 2011 года № 245. Зарегистрировано Управлением юстиции Амангельдинского района Костанайской области 14 марта 2011 года № 9-6-124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Амангельдинского района Костанайской области от 19.10.2011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Таубаев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Ещанов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февраля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Карбозов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февраля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