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8b12" w14:textId="7d88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11 апреля 2011 года № 56. Зарегистрировано Управлением юстиции Амангельдинского района Костанайской области 27 апреля 2011 года № 9-6-127. Утратило силу постановлением акимата Амангельдинского района Костанайской области от 8 июля 2011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Амангельдинского района Костанайской области от 08.07.2011 № 136 (вводится в действие после дня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виды социальных выплат из местного бюджета: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на бытовые нужды участникам, инвалидам Великой Отечественной войны в размере четырех месячных расчетных показателей;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больным заразной формой туберкулеза, выписанным из специализированной противотуберкулезной медицинской организации по окончании лечения на дополнительное питание без учета доходов в размере десяти месячных расчетных показателей;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единовременную социальную помощь малообеспеченным семьям на погребение несовершеннолетних детей в размере десяти месячных расчетных показателей. Социальная помощь назначается и выплачивается заявителю, если один из родителей или иной законный представитель ребенка на день смерти ребенка зарегистрирован в качестве безработного в государственном учреждений "Отдел занятости и социальных программ Амангельдинского района"" (далее - уполномоченный орган по вопросам занятости);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социальную помощь на погребение умерших безработных в размере пятнадцати месячных расчетных показателей. Социальная помощь на погребение умерших безработных назначается и выплачивается членам семьи, либо лицу, осуществившему погребение умерших безработных, которые на момент смерти были официально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безработных в уполномоченном органе по вопросам занятости;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ко Дню Победы участникам, инвалидам Великой Отечественной войны в размере пяти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образования, за исключением лиц, являющихся обладателями государственных образовательных грантов и (или)получателями иных выплат из государственного бюджета, направленных на оплату обучения в организации образования. Помощь оказывается в размере стоимости годового обучения перечисляемого двумя долями в течение учебного года;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единовременную социальную помощь инвалидам всех категорий, без учета доходов на оперативное лечение по фактическим затратам, но не более пятидесятикратного месячного расчетного показателя;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единовременную социальную помощь семьям (гражданам), относящимся к социально защищаемым слоям населения, нуждающимся в социальной помощи в результате ущерба причиненного пожаром, либо затоплением в размере фактического ущерба, но не более пятидесяти месячных расчетных показателей, кроме лиц, пострадавших в результате обстоятельств, послуживших основанием для введения чрезвычайного положения;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Амангельдинского района".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районной комиссии для выплат единовременной и ежемесячной социальной помощи отдельным категориям граждан;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на бытовые нужды участникам,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заявлению лица, обратившегося за социальной помощью, для рассмотрения которого не требуется получение информации от иных субъектов, должностных лиц, либо проверка с выездом на место, принимается в течении пятнадцати календарных дней со дня поступления заявления субъекту, должностному лицу.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заявлению лица, обратившегося за социальной помощью, для рассмотрения которого требуется получение информации от иных субъектов, должностных лиц, либо проверка с выездом на место, принимается в течение тридцати календарных дней со дня поступления заявления субъекту, должностному лицу.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назначении социальной помощи являются: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заявителем недостоверных сведений;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категориям граждан, которым оказывается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социальной помощи осуществляется путем перечисления денежных средств на текущий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социальной помощи производить по бюджетной программе "Социальная помощь отдельным категориям нуждающихся граждан по решениям местных представительных органов".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документов для назначения социальной помощи согласно приложению к настоящему постановлению.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Хайруллина С.У.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60"/>
        <w:gridCol w:w="740"/>
      </w:tblGrid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Государственное учреждение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М. Тобагабулов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экономики и бюджетного 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Амангельдинского района"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Т.Карбозов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необходимых документов для 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Обязательные документы для назначения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социального индивидуального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открытие текущего счета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- копия документа, подтверждающего наличие указанного статуса.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для назначения отдельных видов социальной помощи предоставляются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 на бытовые нужды инвалидам,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социальный статус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 по окончании лечения на дополнительное питание: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социальная помощь малообеспеченным семьям на погребение умерших несовершеннолетних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актовой записи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о регистрации одного из родителей или иных законных представителей в качестве безработного;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предоставляет документ из ритуальной службы, подтверждающей осуществление погребения.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на погребение умерших безработных: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о регистрации умершего в качестве безработного;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предоставляет документ из ритуальной службы, подтверждающей осуществление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ко Дню Победы участникам, инвалидам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за квартал, предшествующий кварталу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инвалидам всех категорий без учета доходов, на оперативное лечение: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затраты на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экспертизы об установлении инвалидности.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социальная помощь семьям (гражданам), относящимся к социально защищаемым слоям населения, нуждающимся в социальной помощи в результате ущерба причиненного пожаром, либо затоплением: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 соответствующего органа, подтверждающий событие, влекущее предусмотренную выплату;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сумму причиненного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социальный статус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Копии документов представляются с подлинниками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производится в день предъявления документов, после чего подлинники документов возвращаются заявителю.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