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2774" w14:textId="58f2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2010 года № 223 "О районном бюджете Амангельдинского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октября 2011 года № 295. Зарегистрировано Управлением юстиции Амангельдинского района Костанайской области 10 ноября 2011 года № 9-6-134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2011-2013 годы" от 22 декабря 2010 года № 223 (зарегистрировано в Реестре государственной регистрации нормативных правовых актов за номером 9-6-119, опубликованное 8 января 2011 года в газете "Аманкелді арайы")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1812695,3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1667629,0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1797671,8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66111,1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- 66764,0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19750,0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-70837,6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70837,6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четвертый, пятый пункта 2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здания детского сада на 100 мест в селе Амангельды Амангельдинского района в сумме - 58542,0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150 учащихся в селе Есир Амангельдинского района в сумме - 237698,9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что в районном бюджете на 2011 год предусмотрено поступление сумм целевых трансфертов на развития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– 53887,7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областного бюджета – 11676,7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обустройства инженерно-коммуникационной инфраструктуры из республиканского бюджета в сумме 16277,4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60665,0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областного бюджета - 1355,0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2-2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социальной сферы сельских населенных пунктов из республиканского бюджета в сумме – 9012,8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2-8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"2-8. Учесть, что в районном бюджете на 2011 года предусмотрено поступление сумм текущих трансфертов из областного бюджета на приобретение компьютерной и организационной техники для внедрения системы "Казначейство-Клиент" в сумме 2785,9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 возврат неиспользованных целевых трансфертов в сумме 2766,0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районном бюджете на 2011 год предусмотрен возврат неиспользованных бюджетных кредитов, выданных из областного бюджета в сумме 5334,1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2,3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Амангельдинского района на 2011 год в сумме 200,0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Олжагулова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295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241"/>
        <w:gridCol w:w="374"/>
        <w:gridCol w:w="777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1812695,3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3168,3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93"/>
        <w:gridCol w:w="673"/>
        <w:gridCol w:w="673"/>
        <w:gridCol w:w="611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1797671,8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1146685,1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766776,8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766776,8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54896,4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84968,8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56887,7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-70837,6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295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 (сел), аульных (сельских) округов Амангельдинского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73"/>
        <w:gridCol w:w="733"/>
        <w:gridCol w:w="7193"/>
        <w:gridCol w:w="1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