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a0fe" w14:textId="a38a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223 "О районном бюджете Амангельдинского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14 ноября 2011 года № 300. Зарегистрировано Управлением юстиции Амангельдинского района Костанайской области 24 ноября 2011 года № 9-6-136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2011-2013 годы" от 22 декабря 2010 года № 223 (зарегистрировано в Реестре государственной регистрации нормативных правовых актов за номером 9-6-119, опубликованное 8 января 2011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1808764,5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1663698,2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1793741,0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64781,4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- 65434,3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19750,0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19750,0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-69507,9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69507,9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2-2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6861,9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7694,5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7743,2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в сумме – 4234,0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2-6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"2-6.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на частичное субсидирование заработной платы в сумме 1430,0 тысяч тенге, на создание центров занятости в сумме 5643,0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3-1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 возврат неиспользованных целевых трансфертов в сумме 2606,0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Дауылбай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Оташев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Карбозов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ноябрь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№ 300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77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1808764,5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6388,3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3168,3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93"/>
        <w:gridCol w:w="673"/>
        <w:gridCol w:w="673"/>
        <w:gridCol w:w="6033"/>
        <w:gridCol w:w="22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80843,8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1145176,3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753441,6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319849,4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296240,9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100367,2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100367,2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54896,4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15616,1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84968,8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56887,7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64781,4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65434,3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65434,3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-69507,9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№ 300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аулы (сел), аульных (сельских) округов Амангельдинского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733"/>
        <w:gridCol w:w="673"/>
        <w:gridCol w:w="7733"/>
        <w:gridCol w:w="1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83643,8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6445,8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12086,9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11966,9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5517,5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6271,1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6016,1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6190,7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6295,1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5990,1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Уштогай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6024,7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5160,8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6353,8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6664,6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5795,7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5330,2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5195,2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5506,9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