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eb8" w14:textId="12c6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декабря 2011 года № 303. Зарегистрировано Управлением юстиции Амангельдинского района Костанайской области 29 декабря 2011 года № 9-6-138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1786014,3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156166,0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11213,0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1943,0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1616692,3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1793943,7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48686,0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53394,0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4708,0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- 56615,4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56615,4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Амангельдинского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предусмотрено поступление целевых трансфертов из областного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35006,0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7839,0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коммунального государственного учреждения "Среднеобщеобразовательной школы имени Н.Мейирманова отдела образования Амангельдинского района" в селе Есир Амангельдинского района – 17891,0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- технической базы организаций образования – 4200,0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животных, продуктов и сырья животного происхождения – 11100,0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Амангельдинского района Костанайской области от 18.05.2012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– 5697,0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– 4094,0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– 1200,0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 в сумме – 4514,0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– 15991,0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– 2335,0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"Программы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14611,0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 – 8917,0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9686,0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5017,0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- 12869,0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– 11732,0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Амангельдинского района Костанайской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районном бюджете на 2012 год предусмотрено поступление средств из республиканского бюджета в сумме 173397,9 тысяча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занятости-2020 на ремонт объектов коммунально-инженерной, инженерно-транспортной и социальной инфраструктуры и благоустройство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Амангельдинского района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Амангельдинского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поступление целевых трансфертов на развитие из республиканского бюджета на строительство и реконструкцию объектов образования в сумме – 119311,4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Амангельдинского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возврат сумм целевых трансфертов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районного бюджета в сумме 2131,0 тысяч тенге, на содержание вновь созданного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2012 год предусмотрен возврат неиспользованных целевых трансфертов в сумме – 3424,1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Амангельдинского района Костанайской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Амангельдинского района Костанайской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бюджете района на 2012 год предусмотрен возврат неиспользованных бюджетных кредитов, выданных из областного бюджета в сумме 60443,2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маслихата Амангельдинского района Костанайской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5-3. Учесть, что в бюджете района на 2012 год предусмотрен возврат, использованных не по целевому назначению целевых трансфертов в сумме 3066,8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Амангельдинского района Костанайской области от 31.10.2012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– 53394,0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Амангельдинского района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Амангельдинского района на 2012 год в сумме 1613,0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субвенции на 2012 год выделяемых из областного бюджета на районный бюджет – 1171592,0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Объем бюджетных изъятий из бюджета района в областной бюджет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поселков, аулы (сел), аульных (сельских) округов Амангельдинского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сессии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Карбозов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Амангельдинского района Костанайской области от 05.01.2012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913"/>
        <w:gridCol w:w="773"/>
        <w:gridCol w:w="6513"/>
        <w:gridCol w:w="24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1786014,3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93"/>
        <w:gridCol w:w="793"/>
        <w:gridCol w:w="6613"/>
        <w:gridCol w:w="23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1793943,7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73380,9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1052378,1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7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786249,8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24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153270,2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49223,8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193825,9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176801,4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4458,7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5009,3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3066,8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33"/>
        <w:gridCol w:w="873"/>
        <w:gridCol w:w="6733"/>
        <w:gridCol w:w="23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5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1500269,0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733"/>
        <w:gridCol w:w="813"/>
        <w:gridCol w:w="689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1493419,0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848311,0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785321,0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785321,0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-4614,0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7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1459078,0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68876,5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939,5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884,9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693"/>
        <w:gridCol w:w="853"/>
        <w:gridCol w:w="69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198480,5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62654,5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104282,2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10845,9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7573,6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861392,3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781730,1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125752,8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125752,8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72964,2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17697,2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54649,2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54649,2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54649,2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54649,2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5239,8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-4614,0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673"/>
        <w:gridCol w:w="373"/>
        <w:gridCol w:w="96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Амангельдинского района Костанайской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93"/>
        <w:gridCol w:w="673"/>
        <w:gridCol w:w="747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