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2e6b" w14:textId="4672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Аулиекольском районе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10 марта 2011 года № 137. Зарегистрировано Управлением юстиции Аулиекольского района Костанайской области 4 апреля 2011 года № 9-7-133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предприятий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условия общественных работ, организуемых для безработных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Аулиекольского района"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финансов Аулиекольского района"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бюджетной программы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2011 год, на основании акта выполненных работ (услуг) с учетом социальных отчислений в государственный фонд социального страхования, социального налога, налога на добавленную стоимость и компенсационных выплат за неиспользованные дни оплачиваемого ежегодного трудового отпуска.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Р. Нугманову.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 Сергей Владимирович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июля 2011 года № 244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137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виды, объемы и условия общественных работ, организуемых для безработных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Аулиекольского района Костанайской области от 05.07.2011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573"/>
        <w:gridCol w:w="4433"/>
        <w:gridCol w:w="1153"/>
        <w:gridCol w:w="30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 (часы)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комплекса: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больничного комплекса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43848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1000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ограждений –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"Аулиеколь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Аулиеколь: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и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улицам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Октябрьская,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Сиянова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погонных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 - 130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Октябрьской –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Алтынсарина- 130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Тургумбаева – 130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Байтурсынова,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 Октябрьской,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Тургумбаева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224500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прилегающих к озерам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Комсомольскому, Купальному,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Учительскому – 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Сиянова – 15000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спортивного комплекса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10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Мамедова, Тургайской,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Степной, Амангельды – 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брусчатки – 5840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газонов,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цветников, 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прополка – 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60 штук.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Аманкарагай: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Джамбула, Приэлеваторной,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Пацаева – 138500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9000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Пацаева, Кустанайской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Гагарина, Ленина,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центра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медико-санитарной помощи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Мира,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Майлина, Комсомольская,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Рыскулова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сквера,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Дому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10400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и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улиц Абая,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– 180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покраска столбов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регулярный полив и 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насаждений в сквере –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63 квадратных метра.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Ленина,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 Казахстана –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территории, 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Дому культуры,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– 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16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Ленина,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20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библиотеки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Косагал: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Пришкольной – 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сквера –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метров,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кустарников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штук, погрузка мусора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300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9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библиотеки, медицинского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– 2250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Кушмурун: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Карла 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Кавкетаева, Степной,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Серикова, Калинина – 122500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аллеи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– 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– 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300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деревьев –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погрузка мусора –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к поселковой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больнице – 25000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100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мусора – 2 тонны;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 – 50 штук, Калинина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50 штук, Карла Маркса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штук, Горького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штук,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памятника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 – 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ямочном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улиц Серикова,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Кавкетаева,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Маркса – 22300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библиотек –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Карпова, Наметова,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Апрельской – 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скверов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17500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метров, 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550 штук,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мусора – 8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27200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Ростовцева,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7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амбулатории,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конторы,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Студенческой, Терешковой,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Восточной, Западной,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автобусных остановок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центральной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сквера – 6000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села, Братских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могил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Пришкольной, Жданова –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амбулатории, школы –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60 лет ССР,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Подстанционной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1360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Кургуз: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села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Юльевка: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Панфилова,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Октябрьской, Советской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– 15930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85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Баймагамбетова,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30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Нечипуренко,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Тургумбаева – 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– 750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36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центрального парка и сквера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12500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амбулатории –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школы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Тургумбаева: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 Больничной,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Алтынсарина, Молодежной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500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парка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центре села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Абая,  Школьной,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Больничной, Молодежной,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– 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квадратных метров, погрузка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строительного мусора –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Ленина, Резниченко,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Комсомольской, Абая,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Черкашина, Школьной – 69000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площади – 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Советской, Гагарина,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Школьной, Комсомольской,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Уалиханова – 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кустарников в центре села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150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ограждений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250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 села –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Жамбула, Мира,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прилегающей территории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погрузка 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– 15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центральной улицы – 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территории, прилегающей к фельдшерскому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пункту, Дому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 квадратных метров;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обрезка деревьев –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 – 90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разбивка цветников в центре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регулярный полив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прополка – 40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побелке, покраске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Дома культуры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квадратных метров.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 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подготовки.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