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93f84" w14:textId="b493f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10 марта 2011 года № 137 "Об организации общественных работ в Аулиекольском районе в 2011 году"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5 июля 2011 года № 244. Зарегистрировано Управлением юстиции Аулиекольского района Костанайской области 15 июля 2011 года № 9-7-139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Правилами организации и финансирования общественных работ, утвержденными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населения", акимат Аулиекольского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"Об организации общественных работ в Аулиекольском районе в 2011 году" от 10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номером 9-7-133, опубликовано 11 апреля 2011 года в газете "Әулиекөл")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предприятий, виды, объемы и условия общественных работ, организуемых для безработных в 2011 году, утвержденный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постановления возложить на заместителя акима района Р. Нугманову.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Аулиекольского района                      Г. Нурмухамбетов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 праве хозяйственного 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"Аулиекольская центральная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районная больница"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С.В Шульгин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июля 2011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244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предприятий, виды, объемы</w:t>
      </w:r>
      <w:r>
        <w:br/>
      </w:r>
      <w:r>
        <w:rPr>
          <w:rFonts w:ascii="Times New Roman"/>
          <w:b/>
          <w:i w:val="false"/>
          <w:color w:val="000000"/>
        </w:rPr>
        <w:t>
и условия общественных работ, организуемых</w:t>
      </w:r>
      <w:r>
        <w:br/>
      </w:r>
      <w:r>
        <w:rPr>
          <w:rFonts w:ascii="Times New Roman"/>
          <w:b/>
          <w:i w:val="false"/>
          <w:color w:val="000000"/>
        </w:rPr>
        <w:t>
для безработных в 2011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2573"/>
        <w:gridCol w:w="4433"/>
        <w:gridCol w:w="1153"/>
        <w:gridCol w:w="3013"/>
      </w:tblGrid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(часы)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работ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"Аулиекольская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больничного комплекса: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больничного комплекса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43848 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обрезка деревьев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кустарников – 1000 штук,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деревьев –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 ограждений –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 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подготовки.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не более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с 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выходными 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часа.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"Аулиеколь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деревьев и бордюр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улицам Байтурсынова,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Алтынсарина, Октябрьская,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Ленина, Сиянова – 300 штук,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погонных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кустарников по улицам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Байтурсынова - 130 штук,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Октябрьской – 130 штук,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Алтынсарина- 130 штук,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Тургумбаева – 130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Алтынсарина, Байтурсынова,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Мая, Октябрьской,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Баймагамбетова, Тургумбаева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224500 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прилегающих к озерам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Комсомольскому, Купальному,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Учительскому – 15500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улицы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Сиянова – 15000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спортивного комплекса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погрузка мусора – 10 тонн;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Мамедова, Тургайской,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Степной, Амангельды – 48000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улицы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прокладке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брусчатки – 5840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разбивка газонов,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цветников, регулярный полив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прополка – 300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60 штук.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Аманкарагай: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Джамбула, Приэлеваторной,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Гагарина, Пацаева – 138500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центральной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9000 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обрезка деревьев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кустарников в центре села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по улицам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Пацаева, Кустанайской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разбивка цветников в центре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села, регулярный полив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прополка – 50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памятника в центре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– 50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по улицам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Гагарина, Ленина,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прилегающей территории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погрузка 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мусора – 30 тонн.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побелке, покраске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 центра первичной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медико-санитарной помощи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 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Диевка: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Абая, Мира, Ленина,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Майлина, Комсомольская,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Баймагамбетова, Рыскулова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160000 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сквера,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прилегающей к Дому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10400 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ограждений и бордюр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вдоль улиц Абая,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Ленина – 180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обрезка деревьев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кустарников – 500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деревьев –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штук, покраска столбов –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разбивка цветников в центре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села, регулярный полив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прополка – 80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регулярный полив и прополка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насаждений в сквере –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памятника в центре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– 63 квадратных метра.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Октябрьское: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Баймагамбетова, Ленина,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 Казахстана – 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центральной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территории, прилегающей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Дому культуры, врачебной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амбулатории – 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метров, обрезка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 и кустарников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по улицам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Баймагамбетова, Ленина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разбивка цветников в центре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села, регулярный полив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прополка – 16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побелка, покраска памятника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центре села –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по улицам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Мира, Ленина,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прилегающей территории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погрузка 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мусора – 20 тонн.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побелке, покраске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 библиотеки –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Косагал: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Казахской, Комсомольской,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Пришкольной – 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сквера – 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метров, обрезка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 и кустарников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штук, погрузка мусора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тонны;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в центре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– 300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побелка, покраска памятника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центре села –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по улицам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Школьной, Степной,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Казахской,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прилегающей территории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погрузка 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мусора – 9 тонн.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побелке, покраске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 школы – 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побелке, покраске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 сельского клуба,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библиотеки,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– 2250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Кушмурун: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Ленина, Карла Маркса,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Кавкетаева, Степной,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Серикова, Калинина – 122500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аллеи в центре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 – 1000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метров, обрезка деревьев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кустарников – 300 штук,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деревьев –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парка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– 8000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метров, обрезка деревьев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кустарников – 300 штук,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деревьев –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штук, погрузка мусора –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прилегающей к поселковой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больнице – 25000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метров, обрезка деревьев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кустарников – 100 штук,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погрузка мусора – 2 тонны;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по улицам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Ленина – 50 штук, Калинина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50 штук, Карла Маркса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штук, Горького –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штук,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центрального парка –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памятника в центре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 – 50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ямочном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покрытия улиц Серикова,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Ленина, Кавкетаева, Карла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Маркса – 22300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побелке, покраске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 Дома культуры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побелке, покраске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библиотек –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Москалевка: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Карпова, Наметова,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Апрельской – 20800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скверов в центре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– 17500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метров, обрезка деревьев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кустарников – 550 штук,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вывоз мусора – 8 тонн;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в центре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– 200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стадиона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27200 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побелка, покраска памятника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центре села –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по улице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Ростовцева,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прилегающей территории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погрузка 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мусора – 7 тонн.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побелке, покраске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врачебной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амбулатории, 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конторы, Дома культуры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 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Новонежинка: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Студенческой, Терешковой,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Восточной, Западной,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автобусных остановок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57500 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центральной площади,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сквера – 6000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в центре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– 200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побелка, покраска памятника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центре села, Братских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могил по улицам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Пришкольной, Жданова –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разбивка цветников в центре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села, регулярный полив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прополка – 30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побелке, покраске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врачебной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амбулатории, школы –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Ленина, Баймагамбетова,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Комсомольской, 60 лет ССР,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Мира, Гагарина,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Подстанционной – 32000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побелке, покраске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 школы –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Сосновка: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улиц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побелке, покраске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 школы – 1360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Кургуз: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села – 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побелке, покраске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 школы –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Юльевка: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Баймагамбетова, Ленина,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Панфилова, Комсомольской,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Октябрьской, Советской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105000 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парка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отдыха – 15930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ограждений в центре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– 200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разбивка цветников в центре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села, регулярный полив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прополка – 85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по улицам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Баймагамбетова,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Комсомольской,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прилегающей территории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погрузка 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мусора – 30 тонн.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Тимофеевка: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Нечипуренко, Школьной,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Тургумбаева – 24500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обрезка деревьев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кустарников – 750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разбивка цветников в центре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села, регулярный полив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прополка – 36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центрального парка и сквера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12500 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побелке, покраске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 врачебной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амбулатории –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побелке, покраске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 школы – 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Тургумбаева: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Абая, Больничной, Школьной,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Алтынсарина, Молодежной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 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в центре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– 500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побелка, покраска памятника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центре села –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парка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центре села – 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разбивка цветников в центре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села, регулярный полив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прополка – 20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по улицам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Абая,  Школьной,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Больничной, Молодежной,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прилегающей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– 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квадратных метров, погрузка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строительного мусора –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Черниговка: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Ленина, Резниченко,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Комсомольской, Абая,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Черкашина, Школьной – 69000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 площади –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обрезка деревьев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кустарников в центре села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побелка, покраска памятника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центре села –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Первомайское: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Советской, Гагарина,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Школьной, Комсомольской,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Уалиханова – 32000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обрезка деревьев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кустарников в центре села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в центре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– 150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ограждений в центре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– 700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разбивка цветников в центре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села, регулярный полив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прополка – 250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побелка, покраска памятника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центре села –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по улицам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Жамбула, Мира,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прилегающей территории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погрузка 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мусора – 15 тонн.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 улицы – 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прилегающей к фельдшерскому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пункту, Дому культуры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 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обрезка деревьев –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в центре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– 90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разбивка цветников в центре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села, регулярный полив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прополка – 40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побелке, покраске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 Дома культуры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 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подготовки.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не более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с 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выходными 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часа.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