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f4e" w14:textId="1bb8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2010 года № 207 "О бюджете Аулиекольского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июля 2011 года № 245. Зарегистрировано Управлением юстиции Аулиекольского района Костанайской области 26 июля 2011 года № 9-7-140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2011-2013 годы" от 14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9-7-126, опубликовано 23 декабря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2 564 940,0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647 238,0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1 906 601,0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2 536 183,0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района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15 446,0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5 605,0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17 539,0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бюджете района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сумме 9 456,0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7 311,0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участникам Программы, трудоустроенным на социальные рабочие места в сумме 2 145,0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"5-9. Учесть в бюджете района на 2011 год возврат трансфертов в областной бюджет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 в сумме 805,0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5-10. Учесть, что в бюджете района на 2011 год предусмотрено поступление сумм целевых трансфертов на развитие из областного бюджета на строительство средней школы с государственным языком обучения на 600 мест в селе Аулиеколь Аулиекольского района (проектно-изыскательские работы) в сумме 30 000,0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245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73"/>
        <w:gridCol w:w="8073"/>
        <w:gridCol w:w="17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2564940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647238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1906601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1906601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6993"/>
        <w:gridCol w:w="18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1557491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1526126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36443,6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-52251,6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245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207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бюджетных программ каждого района в городе, города районного значения, поселка, аула (села), аульного (сельского) округа 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1"/>
        <w:gridCol w:w="653"/>
        <w:gridCol w:w="693"/>
        <w:gridCol w:w="755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 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139374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