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6ab3" w14:textId="8456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4 февраля 2011 года № 219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14 сентября 2011 года № 257. Зарегистрировано Управлением юстиции Аулиекольского района Костанайской области 30 сентября 2011 года № 9-7-141.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постановлением Правительства Республики Казахстан от 1 июля 2011 года </w:t>
      </w:r>
      <w:r>
        <w:rPr>
          <w:rFonts w:ascii="Times New Roman"/>
          <w:b w:val="false"/>
          <w:i w:val="false"/>
          <w:color w:val="000000"/>
          <w:sz w:val="28"/>
        </w:rPr>
        <w:t>№ 753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предоставлении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района, на 2011 год" от 4 февраля 2011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9-7-128, опубликовано 17 февраля 2011 года в газете "Әулиекөл")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Предоставить меры социальной поддержки специалистам здраво-охранения, образования, социального обеспечения, культуры и спорта, прибывшим для работы и проживания в сельские населенные пункты района, на 2011 год в виде подъемного пособия в сумме, равной семидесятикратному месячному расчетному показателю и бюджетного кредита на приобретение жилья в сумме, не превышающей одну тысячу пятисоткратный размер месячного расчетного показателя.".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Койшибаев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Нугуманов А.С.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Печникова Т.И.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