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9369" w14:textId="7d89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декабря 2010 года № 207 "О бюджете Аулиекольского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9 ноября 2011 года № 266. Зарегистрировано Управлением юстиции Аулиекольского района Костанайской области 14 ноября 2011 года № 9-7-145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Аулиекольского района на 2011-2013 годы" от 14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9-7-126, опубликовано 23 декабря 2010 года в газете "Әулиекөл")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2587649,9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669298,0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1911310,9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2558892,9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бюджете района на 2011 год предусмотрено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9902,7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6893,0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32545,0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16384,0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10633,2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3607,0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15785,0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"5-5. Учесть, что в бюджете района на 2011 год предусмотрен возврат неиспользованных в 2010 году целевых текущих трансфертов в сумме 6866,0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"5-7. Учесть, что в бюджете района на 2011 год предусмотрено поступление сумм целевых текущих трансфертов из республиканского бюджета на реализацию мероприятий в рамках Программы занятости 2020 в сумме 8628,0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6483,0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участникам Программы, трудоустроенным на социальные рабочие места в сумме 2145,0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Р. Галимжанов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Т.И. Печникова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266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207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33"/>
        <w:gridCol w:w="433"/>
        <w:gridCol w:w="8313"/>
        <w:gridCol w:w="19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2587649,9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669298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251315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251315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</w:tr>
      <w:tr>
        <w:trPr>
          <w:trHeight w:val="15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9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9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1911310,9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1911310,9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1911310,9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653"/>
        <w:gridCol w:w="673"/>
        <w:gridCol w:w="751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2558892,9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233326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204047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139822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</w:t>
            </w:r>
          </w:p>
        </w:tc>
      </w:tr>
      <w:tr>
        <w:trPr>
          <w:trHeight w:val="14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1804264,2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150503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1576290,2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1573197,2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1543695,2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47471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</w:p>
        </w:tc>
      </w:tr>
      <w:tr>
        <w:trPr>
          <w:trHeight w:val="15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</w:p>
        </w:tc>
      </w:tr>
      <w:tr>
        <w:trPr>
          <w:trHeight w:val="21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35705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34841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34841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37084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11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41748,4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24919,7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24919,7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9902,7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9902,7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9902,7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41375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15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14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35789,1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36560,6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36560,6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36560,6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93"/>
        <w:gridCol w:w="753"/>
        <w:gridCol w:w="733"/>
        <w:gridCol w:w="7333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-51597,1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