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fb92" w14:textId="2f5f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1995 года рождения к призывному участку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Аулиекольского района Костанайской области от 25 ноября 2011 года № 8. Зарегистрировано Управлением юстиции Аулиекольского района Костанайской области 26 декабря 2011 года № 9-7-150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мужского пола, которым в год приписки исполняется семнадцать лет, к призывному участку Аулиекольского района в период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внутренних дел Аулиекольского района Департамента внутренних дел Костанайской области Министерства внутренних дел Республики Казахстан" (по согласованию) в период приписки граждан мужского пола к призывному участку производить розыск и задержание лиц, уклоняющихся от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решения, возложить на заместителя акима района Куанышбаева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Исмагулов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Тугельбаев М.Т.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