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bf7b" w14:textId="5a8b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22 декабря 2010 года № 257 "О бюджете Денисовского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22 июля 2011 года № 45. Зарегистрировано Управлением юстиции Денисовского района Костанайской области 4 августа 2011 года № 9-8-181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 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 основании решения Костанайского  областного маслихата от 15 июля 2011 года 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маслихата от 13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2011-2013 годы" (зарегистрировано в Реестре государственной  регистрации нормативных правовых актов за номером 3769)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Денисовского района на 2011-2013 годы" от 22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9-8-167, опубликовано 7 января 2011 года, 14 января 2011 года, 21 января 2011 года, 28 января 2011 года в газете "Наше время")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- 1718399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400113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17658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  8396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1292232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- 1724733,9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40349,5 тысяч тенге, в том числе: бюджетные кредиты – 40943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593,5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  - 5525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- 5525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"2-2. Учесть, что в районном бюджете на 2011 год предусмотрены трансферты из нижестоящих бюджетов в областной бюджет в связи с упразднением ревизионных комиссий районов (городов областного значения), их аппаратов и созданием государственного учреждения "Ревизионная комиссия по Костанайской области в сумме 925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района на 2011 год предусмотрены расходы за счет целевых текущих трансфертов и трансфертов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  средней школы № 1 - 178559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компьютерной и организационной техники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внедрения системы "Казначейство- Клиент" - 5598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пожарной сигнализации -1500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подготовку к отопительному сезону 2011-2012 годов - 10000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объектов коммунальной собственности - 3526 тысяч тенге для приобретения мусоровоза КО-440-2 на базе ГАЗ 3309 в государственное коммунальное предприятие "Дидар" "Отдела жилищно - коммунального хозяйства, пассажирского транспорта и автомобильных дорог Денисовского района и акимата Денисовского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насосной станции второго подъема с установкой двух резервуаров чистой воды емкостью 700 кубических метров каждый, село Денисовка Денисовского района – 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моста через реку Мукыр – Аят на автомобильной дороге "Денисовка - станция Зааятская – Приреченка – Аршалы - Комаровка" 0,62 километра (проектно-изыскательные работы) - 11200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водоснабжения сел Аятское и Зааятское Денисовского района Костанайской области - 8000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 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 реализацию мероприятий в рамках Программы занятости 2020 - 7132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центров занятости - 6417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- 715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пункта 3-1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 реализацию государственного образовательного заказа в дошкольных организациях образования – 3760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В. Бездольный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Тойбагоров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Рахметова С.Ф.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2011 № 45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257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812"/>
        <w:gridCol w:w="591"/>
        <w:gridCol w:w="7489"/>
        <w:gridCol w:w="147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8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о х о д 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1718399</w:t>
            </w:r>
          </w:p>
        </w:tc>
      </w:tr>
      <w:tr>
        <w:trPr>
          <w:trHeight w:val="24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400113</w:t>
            </w:r>
          </w:p>
        </w:tc>
      </w:tr>
      <w:tr>
        <w:trPr>
          <w:trHeight w:val="28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174550</w:t>
            </w:r>
          </w:p>
        </w:tc>
      </w:tr>
      <w:tr>
        <w:trPr>
          <w:trHeight w:val="27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174550</w:t>
            </w:r>
          </w:p>
        </w:tc>
      </w:tr>
      <w:tr>
        <w:trPr>
          <w:trHeight w:val="31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127726</w:t>
            </w:r>
          </w:p>
        </w:tc>
      </w:tr>
      <w:tr>
        <w:trPr>
          <w:trHeight w:val="31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127726</w:t>
            </w:r>
          </w:p>
        </w:tc>
      </w:tr>
      <w:tr>
        <w:trPr>
          <w:trHeight w:val="31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80084</w:t>
            </w:r>
          </w:p>
        </w:tc>
      </w:tr>
      <w:tr>
        <w:trPr>
          <w:trHeight w:val="31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46057</w:t>
            </w:r>
          </w:p>
        </w:tc>
      </w:tr>
      <w:tr>
        <w:trPr>
          <w:trHeight w:val="31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28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19957</w:t>
            </w:r>
          </w:p>
        </w:tc>
      </w:tr>
      <w:tr>
        <w:trPr>
          <w:trHeight w:val="31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8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,работы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31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ресурсов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</w:t>
            </w:r>
          </w:p>
        </w:tc>
      </w:tr>
      <w:tr>
        <w:trPr>
          <w:trHeight w:val="54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31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18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31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31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17658</w:t>
            </w:r>
          </w:p>
        </w:tc>
      </w:tr>
      <w:tr>
        <w:trPr>
          <w:trHeight w:val="31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6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91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государственного бюджета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87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государственного бюджета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1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</w:p>
        </w:tc>
      </w:tr>
      <w:tr>
        <w:trPr>
          <w:trHeight w:val="31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</w:p>
        </w:tc>
      </w:tr>
      <w:tr>
        <w:trPr>
          <w:trHeight w:val="31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</w:p>
        </w:tc>
      </w:tr>
      <w:tr>
        <w:trPr>
          <w:trHeight w:val="6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31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1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1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1292232</w:t>
            </w:r>
          </w:p>
        </w:tc>
      </w:tr>
      <w:tr>
        <w:trPr>
          <w:trHeight w:val="6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1292232</w:t>
            </w:r>
          </w:p>
        </w:tc>
      </w:tr>
      <w:tr>
        <w:trPr>
          <w:trHeight w:val="31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1292232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402"/>
        <w:gridCol w:w="574"/>
        <w:gridCol w:w="618"/>
        <w:gridCol w:w="7694"/>
        <w:gridCol w:w="165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1724733,9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151994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47248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44470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93528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обеспечение 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разовых талонов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</w:t>
            </w:r>
          </w:p>
        </w:tc>
      </w:tr>
      <w:tr>
        <w:trPr>
          <w:trHeight w:val="18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планирования, исполнения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обязанности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противопожарной службы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населенных пунктах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1138903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47004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47004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 обучения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40480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квалификационную 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1046348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1046194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1028319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45551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45551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21386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опекунам (попечителям) на содержание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сироты 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оставшегося без попечения родителей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63569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50902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50902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 и обучающихся на дому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на дому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</w:p>
        </w:tc>
      </w:tr>
      <w:tr>
        <w:trPr>
          <w:trHeight w:val="15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 инвалида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 для населения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доставке пособий и других социальных выплат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76289,9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жилищного фонда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64064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</w:t>
            </w:r>
          </w:p>
        </w:tc>
      </w:tr>
      <w:tr>
        <w:trPr>
          <w:trHeight w:val="9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 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8883,9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8568,9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2462,9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85772,7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24628,7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24628,7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24628,7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спорта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районном (города областного значения) уровне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соревнованиях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33716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народа Казахстана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телерадиовещание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языков и культуры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социального оптимизма граждан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 политики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</w:t>
            </w:r>
          </w:p>
        </w:tc>
      </w:tr>
      <w:tr>
        <w:trPr>
          <w:trHeight w:val="10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собак и кошек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из республиканского бюджета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7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земельных отношений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8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15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архитектурного облика городов,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градостроительного освоения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108506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108506</w:t>
            </w:r>
          </w:p>
        </w:tc>
      </w:tr>
      <w:tr>
        <w:trPr>
          <w:trHeight w:val="7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9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95194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83994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26416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конкуренции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26358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7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2020"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12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9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</w:t>
            </w:r>
          </w:p>
        </w:tc>
      </w:tr>
      <w:tr>
        <w:trPr>
          <w:trHeight w:val="12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4462,3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4462,3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4462,3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(недоиспользованных) целевых трансфертов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3537,3</w:t>
            </w:r>
          </w:p>
        </w:tc>
      </w:tr>
      <w:tr>
        <w:trPr>
          <w:trHeight w:val="12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40349,5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40943</w:t>
            </w:r>
          </w:p>
        </w:tc>
      </w:tr>
      <w:tr>
        <w:trPr>
          <w:trHeight w:val="9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40943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40943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40943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 физическим лицам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юридических лиц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-52209,4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52209,4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257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аппаратов акима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сельского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93"/>
        <w:gridCol w:w="753"/>
        <w:gridCol w:w="833"/>
        <w:gridCol w:w="7173"/>
        <w:gridCol w:w="17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Денисовка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аулах(селах), аульных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Некрасовский сельский округ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Тельманский сельский округ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6641,9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90,9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Приреченский сельский округ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Аршалинский сельский округ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Аятский сельский округ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Зааятский сельский округ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Комаровский сельский округ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Крымский сельский округ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Красноармейский сельский округ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Свердловский сельский округ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Тобольский сельский округ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Перелески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