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fcbe0" w14:textId="f0fcb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на территории Жангельдинского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Жангельдинского района Костанайской области от 21 февраля 2011 года № 6. Зарегистрировано Управлением юстиции Жангельдинского района Костанайской области 22 февраля 2011 года № 9-9-128. Утратило силу - Постановлением акимата Джангельдинского района Костанайской области от 3 февраля 2014 года № 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Джангельдинского района Костанайской области от 03.02.2014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акимат Жангельдинского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на территории Жангельдинского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Жангельдинского района Амирову Т.К.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Жангельдинского района                Н. Тулепов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Жангельдинской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К. Алибек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февраля 2011 года № 6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
на территории Жангельдинского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3493"/>
        <w:gridCol w:w="685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пункты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для размещения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агитационных печатных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материалов
</w:t>
            </w:r>
          </w:p>
        </w:tc>
      </w:tr>
      <w:tr>
        <w:trPr>
          <w:trHeight w:val="51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Торгай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"Дом культуры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Ахметбекова 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отдела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"Жангельдинской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 детско-юношеской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спортивной школы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акимата 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"Жангельдинская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территориальная инспекция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государственной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агропромышленном комплексе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Казахстан".</w:t>
            </w:r>
          </w:p>
        </w:tc>
      </w:tr>
      <w:tr>
        <w:trPr>
          <w:trHeight w:val="13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Тауш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Жаркольского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Жангельдинского района";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библиотеки села Тауш.</w:t>
            </w:r>
          </w:p>
        </w:tc>
      </w:tr>
      <w:tr>
        <w:trPr>
          <w:trHeight w:val="9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Сужарган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"Средняя школа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Канапии Койдосова";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клуба села Сужарган.</w:t>
            </w:r>
          </w:p>
        </w:tc>
      </w:tr>
      <w:tr>
        <w:trPr>
          <w:trHeight w:val="13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Сага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"Средняя школа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Мыржакыпа Дулатова"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клуба села Кызбель.</w:t>
            </w:r>
          </w:p>
        </w:tc>
      </w:tr>
      <w:tr>
        <w:trPr>
          <w:trHeight w:val="13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"Средняя школа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Ахмета Байтурсынова"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клуба села Карасу.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Акколь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библиотеки аула Акколь;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"Аппарат акима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 Жангельдинского района".</w:t>
            </w:r>
          </w:p>
        </w:tc>
      </w:tr>
      <w:tr>
        <w:trPr>
          <w:trHeight w:val="13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Кокалат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"Албарбогетская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Жангельдинского 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клуба села Кокалат.</w:t>
            </w:r>
          </w:p>
        </w:tc>
      </w:tr>
      <w:tr>
        <w:trPr>
          <w:trHeight w:val="13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Аралбай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Аралбай Жангельдинского района";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клуба села Аралбай.</w:t>
            </w:r>
          </w:p>
        </w:tc>
      </w:tr>
      <w:tr>
        <w:trPr>
          <w:trHeight w:val="13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Калам-Карасу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"Средняя школа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Гафу Кайырбекова"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клуба села Калам-Карасу.</w:t>
            </w:r>
          </w:p>
        </w:tc>
      </w:tr>
      <w:tr>
        <w:trPr>
          <w:trHeight w:val="13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Акшыганак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библиотеки села Акшыганак;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Акшыганакского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Жангельдинского района".</w:t>
            </w:r>
          </w:p>
        </w:tc>
      </w:tr>
      <w:tr>
        <w:trPr>
          <w:trHeight w:val="13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Шеген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"Средняя школа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Аманкелды Жангельдинского района";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клуба села Шеген.</w:t>
            </w:r>
          </w:p>
        </w:tc>
      </w:tr>
      <w:tr>
        <w:trPr>
          <w:trHeight w:val="19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Милисай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Милисай Жангельдинского района";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"Средняя школа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Сырбая Мауленова Жангельдинского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района".</w:t>
            </w:r>
          </w:p>
        </w:tc>
      </w:tr>
      <w:tr>
        <w:trPr>
          <w:trHeight w:val="19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Шили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"Средняя школа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Кайнекея Жармаганбетова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Жангельдинского района";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 Жангельдинского района".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Бидайык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"Бидайыкская основная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 отдела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Жангельдинского района.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