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1e80" w14:textId="b861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8 апреля 2011 года № 33. Зарегистрировано Управлением юстиции Жангельдинского района Костанайской области 15 апреля 2011 года № 9-9-130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и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внутренних дел Жангельдинского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на районным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Жангельдинского района Аубакирова Т.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отношение,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Жангельдинского района                Н. Толепов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А. Кабажаев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 К.Тулебаев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