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6b25" w14:textId="ec86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2010 года № 199 "О районном бюджете Жангельдинского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Жангельдинского района Костанайской области от 18 апреля 2011 года № 215. Зарегистрировано Управлением юстиции Жангельдинского района Костанайской области 27 апреля 2011 года № 9-9-131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Жангельдинского района на 2011-2013 годы" от 22 декабря 2010 года № 199 годы (зарегистрировано в Реестре государственной регистрации нормативных правовых актов за номером 9-9-126, опубликовано 4 января 2011 года в газете "Біздің Торғай")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5), 6) пункта 1 указанного решения изложить в новый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1675985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103171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- 20865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1550284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1686644,3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-42820,5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42820,5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- 27569,5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2-2 указанного решения изложить в новый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"2-2. Учесть, что в бюджете района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15705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6105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6704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6418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286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пунктами 2-4, 2-5, 2-6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"2-4. Учесть, что в бюджете района на 2011 год предусмотрено поступление целевых текущих трансфертов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компьютерной и организационной техники для внедрения системы "Казначейство-Клиент" в сумме 4096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2-5. Учесть, что в бюджете района на 2011 год предусмотрено поступление целевых текущих трансфертов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сумме 243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2-6. Учесть, что в бюджете района на 2011 год предусмотрено поступление целевых текущих трансфертов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фасадов, внутренних помещений и электротехнических сетей государственное учреждение "Средняя школа имени Н.Г. Иванова" отдела образования Жангельдинского района в селе Торгай в сумме 35000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5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Карбозов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Даркенов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Д. Бидашев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215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199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Жангельдинского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53"/>
        <w:gridCol w:w="393"/>
        <w:gridCol w:w="374"/>
        <w:gridCol w:w="8253"/>
        <w:gridCol w:w="205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46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1675985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125701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103171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облагаемых у источника выплаты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облагаемых у источника выплаты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 по разовым талонам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5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несельскохозяйственного назначения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и физическими лицами в розницу,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используемый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лицами в розницу, а также используемое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собственные производственные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5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учетную регистрацию филиалов и представительств,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их перерегистрацию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 имущество и сделок с ним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исковых заявлений, 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заявлений о вынесении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приказа, заявлений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листа,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листов на принудительное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судов, заявлений о повторной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 судебных 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за исключением государственной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учреждениям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6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гражданского состояния, а также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справок и повторных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гражданского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в 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жительства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 коммунальной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5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</w:t>
            </w:r>
          </w:p>
        </w:tc>
      </w:tr>
      <w:tr>
        <w:trPr>
          <w:trHeight w:val="5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1550284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102062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206123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3"/>
        <w:gridCol w:w="533"/>
        <w:gridCol w:w="413"/>
        <w:gridCol w:w="8133"/>
        <w:gridCol w:w="209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21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1686644,3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собственностью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разовых талонов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поступившего в коммунальную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971988,6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22456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 учителям 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906350,6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 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детей-инвалидов,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по 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и 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221283,5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74436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на областных 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 газеты 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языков, 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сферы сельских населенных пунктов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(биотермических ям)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48173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"Дорожная карта бизнеса - 2020"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 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12964,2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12964,2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24261,2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25033,2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25033,2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физическим лицам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-42820,5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42820,5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вышестоящим бюджетом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27569,5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215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199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финансируемых</w:t>
      </w:r>
      <w:r>
        <w:br/>
      </w:r>
      <w:r>
        <w:rPr>
          <w:rFonts w:ascii="Times New Roman"/>
          <w:b/>
          <w:i w:val="false"/>
          <w:color w:val="000000"/>
        </w:rPr>
        <w:t>
за счет бюджета Жангельдинского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453"/>
        <w:gridCol w:w="374"/>
        <w:gridCol w:w="393"/>
        <w:gridCol w:w="633"/>
        <w:gridCol w:w="713"/>
        <w:gridCol w:w="2173"/>
      </w:tblGrid>
      <w:tr>
        <w:trPr>
          <w:trHeight w:val="48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программ-исполнительный 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 лимитов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 районного маслихата"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Жангельдинского района"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Аккол"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Албарбогетского аульного округа"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Акшыганакского аульного округа"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Амангельдинского аульного округа"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Бидайык"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Калам-Карасуского аульного округа"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Карасу"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Аралбай"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Сужарган"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Жаркольского аульного округа"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Милисай"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Шили"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Кызбельского аульного округа"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Торгай"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55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Жангельдинского района"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40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 района"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Жангельдинского района"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24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 района"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24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развития 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 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политики 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7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Жангельдинского района"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4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отношении 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Жангельдинского района"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4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7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Жангельдинского района"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5673"/>
      </w:tblGrid>
      <w:tr>
        <w:trPr>
          <w:trHeight w:val="48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</w:tr>
      <w:tr>
        <w:trPr>
          <w:trHeight w:val="28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Жангельдинского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1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</w:tr>
      <w:tr>
        <w:trPr>
          <w:trHeight w:val="25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всеобщей воинской обязанности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Аккол"</w:t>
            </w:r>
          </w:p>
        </w:tc>
      </w:tr>
      <w:tr>
        <w:trPr>
          <w:trHeight w:val="31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Албарбогетского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округа"</w:t>
            </w:r>
          </w:p>
        </w:tc>
      </w:tr>
      <w:tr>
        <w:trPr>
          <w:trHeight w:val="30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Акшыганакского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округа"</w:t>
            </w:r>
          </w:p>
        </w:tc>
      </w:tr>
      <w:tr>
        <w:trPr>
          <w:trHeight w:val="28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округа"</w:t>
            </w:r>
          </w:p>
        </w:tc>
      </w:tr>
      <w:tr>
        <w:trPr>
          <w:trHeight w:val="27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Бидайык"</w:t>
            </w:r>
          </w:p>
        </w:tc>
      </w:tr>
      <w:tr>
        <w:trPr>
          <w:trHeight w:val="25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Калам-Карасуского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округа"</w:t>
            </w:r>
          </w:p>
        </w:tc>
      </w:tr>
      <w:tr>
        <w:trPr>
          <w:trHeight w:val="27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Карасу"</w:t>
            </w:r>
          </w:p>
        </w:tc>
      </w:tr>
      <w:tr>
        <w:trPr>
          <w:trHeight w:val="25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Аралбай"</w:t>
            </w:r>
          </w:p>
        </w:tc>
      </w:tr>
      <w:tr>
        <w:trPr>
          <w:trHeight w:val="30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Сужарган"</w:t>
            </w:r>
          </w:p>
        </w:tc>
      </w:tr>
      <w:tr>
        <w:trPr>
          <w:trHeight w:val="27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Жаркольского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округа"</w:t>
            </w:r>
          </w:p>
        </w:tc>
      </w:tr>
      <w:tr>
        <w:trPr>
          <w:trHeight w:val="30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Милисай"</w:t>
            </w:r>
          </w:p>
        </w:tc>
      </w:tr>
      <w:tr>
        <w:trPr>
          <w:trHeight w:val="31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Шили"</w:t>
            </w:r>
          </w:p>
        </w:tc>
      </w:tr>
      <w:tr>
        <w:trPr>
          <w:trHeight w:val="3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Кызбельского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округа"</w:t>
            </w:r>
          </w:p>
        </w:tc>
      </w:tr>
      <w:tr>
        <w:trPr>
          <w:trHeight w:val="28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Торгай"</w:t>
            </w:r>
          </w:p>
        </w:tc>
      </w:tr>
      <w:tr>
        <w:trPr>
          <w:trHeight w:val="28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 (сельских) округах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финансов 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</w:tr>
      <w:tr>
        <w:trPr>
          <w:trHeight w:val="25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 от реализации разовых талонов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юридических 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вышестоящим бюджетом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</w:tr>
      <w:tr>
        <w:trPr>
          <w:trHeight w:val="60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предприятие 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"Балдырган"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предприятие 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"Куншуак"</w:t>
            </w:r>
          </w:p>
        </w:tc>
      </w:tr>
      <w:tr>
        <w:trPr>
          <w:trHeight w:val="58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</w:tr>
      <w:tr>
        <w:trPr>
          <w:trHeight w:val="58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"Школа искусств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Хамзина"</w:t>
            </w:r>
          </w:p>
        </w:tc>
      </w:tr>
      <w:tr>
        <w:trPr>
          <w:trHeight w:val="28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</w:tr>
      <w:tr>
        <w:trPr>
          <w:trHeight w:val="52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(городского) масштаба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на дому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Жангельдинского района"</w:t>
            </w:r>
          </w:p>
        </w:tc>
      </w:tr>
      <w:tr>
        <w:trPr>
          <w:trHeight w:val="27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безработных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Программы занятости 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за счет средств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представительных органов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средств бюджета района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на дому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на дому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за счет средств местного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для населения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- 2020" реализация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"Дом культуры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Ахметбекова"</w:t>
            </w:r>
          </w:p>
        </w:tc>
      </w:tr>
      <w:tr>
        <w:trPr>
          <w:trHeight w:val="27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"Централизованная библиотечная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система"</w:t>
            </w:r>
          </w:p>
        </w:tc>
      </w:tr>
      <w:tr>
        <w:trPr>
          <w:trHeight w:val="27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культуры, развития языков,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 района"</w:t>
            </w:r>
          </w:p>
        </w:tc>
      </w:tr>
      <w:tr>
        <w:trPr>
          <w:trHeight w:val="55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спортивных соревнованиях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развития 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 района"</w:t>
            </w:r>
          </w:p>
        </w:tc>
      </w:tr>
      <w:tr>
        <w:trPr>
          <w:trHeight w:val="52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оптимизма граждан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молодежной политики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 сельского хозяйства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 района"</w:t>
            </w:r>
          </w:p>
        </w:tc>
      </w:tr>
      <w:tr>
        <w:trPr>
          <w:trHeight w:val="34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земельных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 района"</w:t>
            </w:r>
          </w:p>
        </w:tc>
      </w:tr>
      <w:tr>
        <w:trPr>
          <w:trHeight w:val="28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 района"</w:t>
            </w:r>
          </w:p>
        </w:tc>
      </w:tr>
      <w:tr>
        <w:trPr>
          <w:trHeight w:val="30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за счет средств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 района"</w:t>
            </w:r>
          </w:p>
        </w:tc>
      </w:tr>
      <w:tr>
        <w:trPr>
          <w:trHeight w:val="3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 района"</w:t>
            </w:r>
          </w:p>
        </w:tc>
      </w:tr>
      <w:tr>
        <w:trPr>
          <w:trHeight w:val="30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скотомогильников (биотермических 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