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2779" w14:textId="ace2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18 апреля 2011 года № 217. Зарегистрировано Управлением юстиции Жангельдинского района Костанайской области 24 мая 2011 года № 9-9-134. Утратило силу решением маслихата Жангельдинского района Костанайской области от 18 февраля 2013 года № 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Жангельдинского района Костанайской области от 18.02.2013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шестнадцатой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Карбозов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Даркенов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 Зейнекина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Д. Аренова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</w:t>
      </w:r>
      <w:r>
        <w:rPr>
          <w:rFonts w:ascii="Times New Roman"/>
          <w:b w:val="false"/>
          <w:i/>
          <w:color w:val="000000"/>
          <w:sz w:val="28"/>
        </w:rPr>
        <w:t xml:space="preserve">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Д. Бидашев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№ 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2011 года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1. Порядок оказания жилищной помощи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Жангельдинском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назначения жилищной помощи гражданин (семья) (далее – заявитель) обращается в государственное учреждение "Отдел занятости и социальных программ Жангельдинского района", осуществляющий назначение жилищной помощи (далее - уполномоченный орган)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представляются в уполномоченный орган, в подлинниках и копиях.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течение десяти календарных дней с момента предоставления необходимых для назначения жилищной помощи документов, уведомляет заявителя о назначении жилищной помощи, либо дает мотивированный ответ об отказе в назначении жилищной помощи, один экземпляр которого передается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Жангельдинского района Костанайской области от 01.11.2011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случае, если предоставленные документы вызывают сомнения, уполномоченный орган запрашивает в соответствующих органах сведения, подтверждающие право заявителя на назначение и выплату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месяца подачи заявления и оказывается на текущий квартал, в котором обратился заявитель, за исключением первого квартала года, когда назначение производится до конца отопительного сезона. Пенсионерам и инвалидам назначение жилищной помощи осуществляется на весь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выявления предоставления заявителем недостоверных сведений, повлекших за собой незаконное назначение жилищной помощи, выплата жилищной помощи прекращается на период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бюджет, а в случае отказа получателем возвратить в добровольном порядке, уполномоченный орган взыскивает перечисленные выплаты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либо перерасчет выплат в связи со смертью производится на основании списка умерших или по предоставлению сведений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Разногласия, возникшие по вопросам оказания жилищной помощи, разрешаются в соответствии с действующим законодательством Республики Казахстан.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оказания жилищной помощи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оказания жилищной помощи определяется уполномоченным органом исходя из совокупного дохода семьи (гражданина Республики Казахстан), претендующего на получение жилищной помощи согласно приказа Председателя Агентства Республики Казахстан по делам строительства и жилищно-коммунального хозяйства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зарегистрированного в Реестре государственной регистрации нормативных правовых актов под номером 7412.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маслихата Жангельдинского района Костанайской области от 29.10.2012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Жангельдинского района Костанайской области от 29.10.2012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предоставлении документов подтверждающих доход гражданина, безработными лицами предоставляются документы,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лицами старше восьмидесяти лет,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Доля предельно допустимых расходов семьи (гражданина) в пределах установленных норм устанавливается в размере 10 процентов от совокупного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решения маслихата Жангельдинского района Костанайской области от 29.10.2012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назначении жилищной помощи в расчет принимается норма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– 18 квадратных метров полезной площади, плюс 9 квадратных метров на семью, для проживающих в многокомнатных жилых помещениях (квартирах); для проживающих в однокомнатных жилых помещениях (квартирах) – общая площадь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- 30 квадратных метров независимо от занимаемой площади, но не более фактической, эта же норма применяется для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Нормативы потребления коммунальных услуг, обеспечиваемых компенсационными мерами для потребителей не имеющих приборов учета, устанавливаются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или за последний квартал, в котором услуги оказывались в полном объеме, на основании показаний приборов учета, но не более установленных норм расхода коммунальных услуг для потребителей, не имеющих прибора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Возмещение расходов по оплате электрической энергии производятся из расчета 100 киловатт на одного человека, в общежитиях и в домах с электрической плитой, электрическими водонагревателями 130 киловатт на одного человека, но не более фактических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Оплата сверх установленных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 производится собственниками или нанимателями (поднанимателями) жилья на общих основаниях.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порядок выплаты жилищной помощи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Выплата жилищной помощи осуществляется уполномоченным органом по заявлению получателя жилищной помощи через банки второго уровня, на банковские счета получателя жилищной помощи, поставщиков услуг,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решения маслихата Жангельдинского района Костанайской области от 29.10.2012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