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07c4" w14:textId="f100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22 декабря 2010 года № 199 "О районном бюджете Жангельдинского района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Жангельдинского района Костанайской области от 29 июля 2011 года № 232. Зарегистрировано Управлением юстиции Жангельдинского района Костанайской области 10 августа 2011 года № 9-9-135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Жангельдинского района на 2011-2013 годы" от 22 декабря 2010 года № 199 (зарегистрировано в Реестре государственной регистрации нормативных правовых актов за номером 9-9-126, опубликовано 4 января 2011 года в газете "Біздің Торғай")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3), 4), 5), 6)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1 677 911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103 171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капитала- 20865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1 552 210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1688 570,3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24261,2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7900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-42820,5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- 42820,5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займов- 16023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-27569,5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2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на приобретение компьютерных классов для организации среднего образования в сумме - 2208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пункта 2-2 указанного решения изложить в новой редакций: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"на реализацию государственного образовательного заказа в дошкольных организациях образования в сумме 5640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2-2 указанного решения дополнить абзацем восьмым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"обеспечение оборудованием, программным обеспечением детей-инвалидов, обучающихся на дому в сумме 1300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2-3 указанного решения изложить в новой редакций: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"инженерные сети к 12-квартирному жилому дому в селе Торгай по улице К.Алтынсары, 67 в сумме 22227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2-7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"2-7. Учесть, что в районном бюджете на 2011 год 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в сумме 817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 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Д. Бидашев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июля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232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199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Жангельдинского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285"/>
        <w:gridCol w:w="330"/>
        <w:gridCol w:w="443"/>
        <w:gridCol w:w="7837"/>
        <w:gridCol w:w="2225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420" w:hRule="atLeast"/>
        </w:trPr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1677911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125701</w:t>
            </w:r>
          </w:p>
        </w:tc>
      </w:tr>
      <w:tr>
        <w:trPr>
          <w:trHeight w:val="4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103171</w:t>
            </w:r>
          </w:p>
        </w:tc>
      </w:tr>
      <w:tr>
        <w:trPr>
          <w:trHeight w:val="4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облагаемых у источника выплаты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41100</w:t>
            </w:r>
          </w:p>
        </w:tc>
      </w:tr>
      <w:tr>
        <w:trPr>
          <w:trHeight w:val="5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облагаемых у источника выплаты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8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лиц, 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разовым талонам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45250</w:t>
            </w:r>
          </w:p>
        </w:tc>
      </w:tr>
      <w:tr>
        <w:trPr>
          <w:trHeight w:val="4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 предпринимателей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4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8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несельскохозяйственного назначения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8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4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</w:t>
            </w:r>
          </w:p>
        </w:tc>
      </w:tr>
      <w:tr>
        <w:trPr>
          <w:trHeight w:val="4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7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производственные нужды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9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используемое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 нужды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4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 предпринимателей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отдельными видами деятельности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8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перерегистрацию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9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недвижимое имущество и сделок с ним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 исполнительного листа,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судов, заявлений о повторной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 копий судебных актов,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листов и иных документов,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пошлины с подаваемых в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исковых заявлений к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5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регистрацию актов гражданского состояния,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регистрацию места жительства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</w:tr>
      <w:tr>
        <w:trPr>
          <w:trHeight w:val="4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коммунальной собственности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5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находящегося в коммунальной собственности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7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20865</w:t>
            </w:r>
          </w:p>
        </w:tc>
      </w:tr>
      <w:tr>
        <w:trPr>
          <w:trHeight w:val="8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</w:p>
        </w:tc>
      </w:tr>
      <w:tr>
        <w:trPr>
          <w:trHeight w:val="4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назначения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</w:t>
            </w:r>
          </w:p>
        </w:tc>
      </w:tr>
      <w:tr>
        <w:trPr>
          <w:trHeight w:val="4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1552210</w:t>
            </w:r>
          </w:p>
        </w:tc>
      </w:tr>
      <w:tr>
        <w:trPr>
          <w:trHeight w:val="4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целевые трансферты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105630</w:t>
            </w:r>
          </w:p>
        </w:tc>
      </w:tr>
      <w:tr>
        <w:trPr>
          <w:trHeight w:val="4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204481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508"/>
        <w:gridCol w:w="895"/>
        <w:gridCol w:w="615"/>
        <w:gridCol w:w="6785"/>
        <w:gridCol w:w="2185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1688570,3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157127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45733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7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82320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11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</w:p>
        </w:tc>
      </w:tr>
      <w:tr>
        <w:trPr>
          <w:trHeight w:val="7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 от реализации разовых талонов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7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11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всеобщей воинской обязанности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</w:tr>
      <w:tr>
        <w:trPr>
          <w:trHeight w:val="7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976904,6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воспитания и обучения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23521</w:t>
            </w:r>
          </w:p>
        </w:tc>
      </w:tr>
      <w:tr>
        <w:trPr>
          <w:trHeight w:val="7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910268,6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7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</w:t>
            </w:r>
          </w:p>
        </w:tc>
      </w:tr>
      <w:tr>
        <w:trPr>
          <w:trHeight w:val="7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</w:p>
        </w:tc>
      </w:tr>
      <w:tr>
        <w:trPr>
          <w:trHeight w:val="7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(городского) масштаба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8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</w:t>
            </w:r>
          </w:p>
        </w:tc>
      </w:tr>
      <w:tr>
        <w:trPr>
          <w:trHeight w:val="7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на дому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125675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15982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17533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7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представительных органов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</w:t>
            </w:r>
          </w:p>
        </w:tc>
      </w:tr>
      <w:tr>
        <w:trPr>
          <w:trHeight w:val="4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на дому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 на дому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53243</w:t>
            </w:r>
          </w:p>
        </w:tc>
      </w:tr>
      <w:tr>
        <w:trPr>
          <w:trHeight w:val="11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</w:t>
            </w:r>
          </w:p>
        </w:tc>
      </w:tr>
      <w:tr>
        <w:trPr>
          <w:trHeight w:val="7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программ для населения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14709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221821,5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43102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22227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131752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12755,5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72096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31580</w:t>
            </w:r>
          </w:p>
        </w:tc>
      </w:tr>
      <w:tr>
        <w:trPr>
          <w:trHeight w:val="7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8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 спортивных соревнованиях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</w:tr>
      <w:tr>
        <w:trPr>
          <w:trHeight w:val="7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20836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языков народа Казахстана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11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оптимизма граждан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молодежной политики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7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развития языков,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</w:tr>
      <w:tr>
        <w:trPr>
          <w:trHeight w:val="7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мира, земельные отношения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40455</w:t>
            </w:r>
          </w:p>
        </w:tc>
      </w:tr>
      <w:tr>
        <w:trPr>
          <w:trHeight w:val="7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</w:tr>
      <w:tr>
        <w:trPr>
          <w:trHeight w:val="7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скотомогильников (биотермических ям)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15705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</w:tr>
      <w:tr>
        <w:trPr>
          <w:trHeight w:val="7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48173</w:t>
            </w:r>
          </w:p>
        </w:tc>
      </w:tr>
      <w:tr>
        <w:trPr>
          <w:trHeight w:val="7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 (сельских) округах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38173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</w:t>
            </w:r>
          </w:p>
        </w:tc>
      </w:tr>
      <w:tr>
        <w:trPr>
          <w:trHeight w:val="7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- 2020"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8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и сельского хозяйства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8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13781,2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12964,2</w:t>
            </w:r>
          </w:p>
        </w:tc>
      </w:tr>
      <w:tr>
        <w:trPr>
          <w:trHeight w:val="11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вышестоящие бюджеты в связи с передачей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 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нижестоящего уровня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в вышестоящий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24261,2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25033,2</w:t>
            </w:r>
          </w:p>
        </w:tc>
      </w:tr>
      <w:tr>
        <w:trPr>
          <w:trHeight w:val="10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мира, земельные отношения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25033,2</w:t>
            </w:r>
          </w:p>
        </w:tc>
      </w:tr>
      <w:tr>
        <w:trPr>
          <w:trHeight w:val="10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25033,2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6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 физическим лицам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юридических лиц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ДЕФИЦИТ(ПРОФИЦИТ) бюджета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-42820,5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42820,5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5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вышестоящим бюджетом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27569,5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