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3ea" w14:textId="a8cf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2010 года № 199 "О районном бюджете Жангельдинского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 ноября 2011 года № 240. Зарегистрировано Управлением юстиции Жангельдинского района Костанайской области 8 ноября 2011 года № 9-9-138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Жангельдинского района на 2011-2013 годы" от 22 декабря 2010 года № 199 (зарегистрировано в Реестре государственной регистрации нормативных правовых актов за номером 9-9-126, опубликовано 4 января 2011 года в газете "Біздің Торғай")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1 674 074,6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109 900,0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капитала- 1546,0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1 557 391,6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1684 957,9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15251,0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кредиты-16023,0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33810,3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Государственному коммунальному предприятию "Жангельдинское предприятие коммунального хозяйства" на приобретение грузового транспорта (Самосвала XGMG NGL 3582) в сумме 7176,0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11770,2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1437,0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2-2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в сумме 8452,0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2-3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"инженерные сети к 12-ти квартирному жилому дому в селе Торгай по улице К.Алтынсары, 67, в сумме 22226,6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45702,0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2-4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компьютерной и организационной техники для внедрения системы "Казначейство-Клиент" в сумме 4090,0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"2-8. учесть, что в районном бюджете на 2011 год предусмотрен возврат неиспользованных бюджетных кредитов, выданных из областного бюджета в сумме 9010,2 тысяч тенге и обслуживание долга местных исполнительных органов по выплате вознаграждений и иных платежей по займам из республиканского бюджета в сумме 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 маслихата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2011 года № 240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199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313"/>
        <w:gridCol w:w="374"/>
        <w:gridCol w:w="7873"/>
        <w:gridCol w:w="19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1674074,6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1557391,6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108436,0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206856,6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53"/>
        <w:gridCol w:w="753"/>
        <w:gridCol w:w="6833"/>
        <w:gridCol w:w="19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1684957,9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162837,0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970602,0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901250,0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120281,4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224368,1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22226,6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12329,5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73579,7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31809,7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2062,8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48171,1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13207,2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-33810,3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33810,3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