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facb" w14:textId="b1b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района Костанайской области от 17 ноября 2011 года № 8. Зарегистрировано Управлением юстиции Жангельдинского района Костанайской области 18 ноября 2011 года № 9-9-139. Утратило силу - Решением акима Джангельдинского района Костанайской области от 3 февраля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акима Джангельдинского района Костанайской области от 03.02.2014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Жангельдинского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Жангельдинской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К. Алибек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№ 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Жангельдинского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улицы Әйтім Кожмұханбетов, Ахмет Байтұрсынов, Академик Кенжеғали Сағадиев, Қоғабай Сәрсекеев, Хакімбек Токин, Энергетик, Қойшығара Салгарин, Ғафу Қайырбеков.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улицы Сырбай Мауленов, Қайнекей, Кеңшілік Мырзабеков, Нұрхан ақын, Амангелді, Қасымхан Алтынсары, Ыбырай Алтынсарин, Мұханбетжан Дүзенов, Нұрғалы, Нәзипа Құлжановтар.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улицы Әліби Жангелдин, Міржақып Дулатов, Абай, Ақмырза, Кейкі батыр, Кәрім Тоқтабаев, Н.Г. Иванов, Болат Хамзин, Қаражан Топаев, Қайырбек Алматов.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дәмолла Кәтен, Мырзағали Жангелов, Айса Нұрманов, Қыпшақ Сейтқұл.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улицы Омар Тынымов, Бақытжан Байқадамов, Ерман Мусин, Дәбен Бљкішов.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Торгай: улицы Сейіт Кенжеахметов, Аяжан Айғожин, Сапабек Жүнісов, Ағайынды Нарынбаевтар (Мәди, Сәкен, Сейткерей), Қанапия Қайдосов.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Милисай.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Шили.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Калам-Карасу.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Шубалан.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ауыла Ақкөл: улицы Аңсаған Қоңқабаев, Бейбітшілік.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Аралбай: улицы Тәуелсіздік, Табай.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Сужарган.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Сарысу.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Аралбай: улицы Бейбітшілік, Марат Нұрқалиев, Жанайдар батыра.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Көкалат.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Көлкамыс.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Тәуш.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Шеген.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Карғалы.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Ақшыганақ.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Түйемойнак.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ауыла Ақкөл: улицы Ахмет Байтұрсынов; Ардагерлер.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Қарасу.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Қызбел.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Құмшык.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Бидайық.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Тентексай.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Тоқанай.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