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571f" w14:textId="0805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Жангельдинского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20 декабря 2011 года № 256. Зарегистрировано Управлением юстиции Жангельдинского района Костанайской области 30 декабря 2011 года № 9-9-144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Жангельдинского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1 745 244,1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160 204,0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1 581 264,1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1764 737,5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-18275,4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18275,4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Жангельдинского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2012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- 12282,0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-5517,0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доплаты за квалификационную категорию, учителям школ и воспитателям дошкольных организаций образования в сумме - 7990,0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в сумме - 21706,0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оборудованием, программным обеспечением детей-инвалидов, обучающихся на дому в сумме - 595,0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в сумме -14878,0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для реализации мер по оказанию социальной поддержки специалистов в сумме - 3059,6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в сумме - 14653,0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- 8959,0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- 2906,0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- 2788,0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- 2103,0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Жангельдинского района Костанайской области от 15.02.2012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2012 год предусмотрено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4088,9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66,9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Жангельдинского района Костанайской области от 15.02.2012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организаций образования в сумме - 4611,0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фасадов, внутренних помещений и электротехнических сетей средней школы имени Н.Г. Иванова в селе Торгай в сумме - 63270,0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 объектов коммунальной собственности в сумме –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владельцам стоимости изымаемых и уничтожаемых больных животных, продуктов и сырья животного происхождения – 9900,0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Жангельдинского района Костанайской области от 21.05.2012 </w:t>
      </w:r>
      <w:r>
        <w:rPr>
          <w:rFonts w:ascii="Times New Roman"/>
          <w:b w:val="false"/>
          <w:i w:val="false"/>
          <w:color w:val="000000"/>
          <w:sz w:val="28"/>
        </w:rPr>
        <w:t>№ 35;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маслихата Жангельдинского района Костанайской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30.07.2012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предусмотрено поступление целевых трансфертов на развитие, из областного и республиканского бюджетов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Жангельдинского района Костанайской области от 15.02.2012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на развитие системы водоснабжения и водоотведения утвердить в сумме - 129543,5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Жангельдинского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Жангельдинского района на 2012 год в сумме - 1268,0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- 2131,0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Жангельдинского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 Бидашев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62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Жангельдинского района Костанайской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85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1745244,1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2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1581264,1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164764,6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73"/>
        <w:gridCol w:w="693"/>
        <w:gridCol w:w="73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1764737,5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1046773,0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825918,8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124177,2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170531,1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-18275,4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Жангельдинского района Костанайской области от 15.02.2012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533"/>
        <w:gridCol w:w="613"/>
        <w:gridCol w:w="7513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1280743,0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13"/>
        <w:gridCol w:w="573"/>
        <w:gridCol w:w="7473"/>
        <w:gridCol w:w="20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1434643,0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930326,0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73"/>
        <w:gridCol w:w="573"/>
        <w:gridCol w:w="7373"/>
        <w:gridCol w:w="2013"/>
      </w:tblGrid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893"/>
        <w:gridCol w:w="19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1687965,0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143246,0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54908,0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товары, выполненные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оказанные услуги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 и оказанные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выполненные работы и оказанные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источников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3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нотариальных действий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запасов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1544719,0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53"/>
        <w:gridCol w:w="374"/>
        <w:gridCol w:w="705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1167651,0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3"/>
        <w:gridCol w:w="673"/>
        <w:gridCol w:w="393"/>
        <w:gridCol w:w="9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