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4995" w14:textId="1a14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1995 года рождения к призывному участку Жангельдинского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Жангельдинского района Костанайской области от 27 декабря 2011 года № 11. Зарегистрировано Управлением юстиции Жангельдинского района Костанайской области 25 января 2012 года № 9-9-145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воинской обязанности и воинской службе" от 8 июля 2005 года аким 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2012 года на территории района приписку граждан Республики Казахстан мужского пола 1995 года рождения, к призывному участку государственного учреждения "Отдел по делам обороны Жангельдинского района Костанайской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и сел обеспечивать своевременное прибытие граждан, подлежащих приписке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коммунальному казенному предприятию "Жангельдинская центральная районная больница" Управления здравоохранения акимата Костанайской области (по согласованию) совместно с государственным учреждением "Отдел по делам обороны Жангельдинского района Костанайской области"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Жангельдинского района Департамента внутренних дел Костанайской области Министерства внутренних дел Республики Казахстан" (по согласованию) осуществлять розыск и задержание лиц, уклоняющихся от приписки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Н. Тулепов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Жангельдинского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Кабажаев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К. Тулебаев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"Жангельдинская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К. Исмайлов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