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c5a" w14:textId="72fb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марта 2011 года № 182. Зарегистрировано Управлением юстиции Житикаринского района Костанайской области 1 апреля 2011 года № 9-10-159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во исполнение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Житикаринского района Костанайской области" (по согласованию) обеспечить доставку призывников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мероприятий, связанных с призывом, осуществлять за счет средств, предусмотренных в районном бюджете на 2011 год по программе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Берекетов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Житикара 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Туребаев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"Житикаринская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Эстияров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Никитченко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182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506"/>
        <w:gridCol w:w="2475"/>
        <w:gridCol w:w="4748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2011 года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2011 года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 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