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aaea" w14:textId="6ffa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307 "О бюджете Житикаринского района на 2011-2013"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19 апреля 2011 года № 343. Зарегистрировано Управлением юстиции Житикаринского района Костанайской области 26 апреля 2011 года № 9-10-161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Житикаринского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9-10-153, опубликовано 6 января 2011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2821801,0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1097010,0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1712468,0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2786 526,7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46940,0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46940,0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1058,0 тысяч тенге - на приобретение компьютерной и организационной техники для внедрения системы "Казначейство-Клиент";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17177,0 тысяч тенге – на строительство водовода от водоочистного сооружения-2 до водоочистного сооружения-1 в городе Житикаре;";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 и 11)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9111,0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1980,0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14684,0 тысячи тенге –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154597,0 тысяч тенге – на строительство водовода от водоочистного сооружения-2 до водоочистного сооружения-1 в городе Житикаре;";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"13) 11917,0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8177,0 тысяч тенге – на создание центра занятости.";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шестнадцатой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Удилов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343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393"/>
        <w:gridCol w:w="8633"/>
        <w:gridCol w:w="19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2821801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1097010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429317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429317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7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1712468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1712468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13"/>
        <w:gridCol w:w="753"/>
        <w:gridCol w:w="77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2786526,7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193680,4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163431,4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61791,4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1454447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1454447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1418717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25 551,1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93"/>
        <w:gridCol w:w="653"/>
        <w:gridCol w:w="773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-37216,8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37216,8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343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(подпрограммы) аппаратов аулов,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Житикаринского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773"/>
        <w:gridCol w:w="673"/>
        <w:gridCol w:w="749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