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aa94" w14:textId="acca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307 "О бюджете Житикаринского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ноября 2011 года № 385. Зарегистрировано Управлением юстиции Житикаринского района Костанайской области 8 ноября 2011 года № 9-10-168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9-10-153, опубликовано 6 января 2011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2812528,8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1094952,0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1702907,2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2756055,5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9792,0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68139,0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21457,7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11899,0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15866,0 тысяч тенге – на строительство водовода от водоочистного сооружения-2 до водоочистного сооружения-1 в городе Житикаре.";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10) и 15)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2163,0 тысячи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69761,2 тысяч тенге – на строительство газораспределительных сетей в микрорайоне "Желтоксан"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2124,0 тысячи тенге – на частичное субсидирование заработной платы.";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"4-3. Учесть, что в районном бюджете на 2011 год предусмотрен возврат целевых трансфертов в сумме 7959,9 тысяч тенге, в том числе возврат в республиканский бюджет – 7959,5 тысяч тенге, в областной бюджет - 0,4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"4-4. Учесть, что в районном бюджете на 2011 год предусмотрены возврат неиспользованных бюджетных кредитов, выданных из областного бюджета в сумме 16886,7 тысяч тенге и обслуживание долга местных исполнительных органов по выплате вознаграждений и иных платежей по займам из областного бюджета в сумме 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Житикаринского района на 2011 год в сумме 3435,5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333"/>
        <w:gridCol w:w="823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2812528,8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1094952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1702907,2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1702907,2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1702907,2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693"/>
        <w:gridCol w:w="733"/>
        <w:gridCol w:w="719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2756055,5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192232,3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62240,3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58646,8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88300,7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1452668,5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1452668,5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1417188,5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39477,4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13547,5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7959,9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-21457,7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21457,7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53"/>
        <w:gridCol w:w="713"/>
        <w:gridCol w:w="72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