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2272" w14:textId="c242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государственного учреждения "Отдел по делам обороны Житикаринского района Костанайской области" в январе-марте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Житикаринского района Костанайской области от 5 декабря 2011 года № 2. Зарегистрировано Управлением юстиции Житикаринского района Костанайской области 22 декабря 2011 года № 9-10-173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Житикаринского района Костанайской области" в январе-марте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по делам обороны Житикаринского района Костанайской области"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организаций образования наряд на отбор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опубликовать объявление в средствах массовой информации о начале работы по отбору кандидатов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сел, сельских округов и аулов оповестить и обеспечить своевременное прибытие граждан, подлежащих приписке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решения возложить на заместителя акима Житикаринского района Жаулыбаева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Б. Берекетов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