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a6c3" w14:textId="975a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апреля 2009 года № 137 "Об установлении стоимости разовых талонов для физических лиц, деятельность, которых носит эпизодический характер, а так же для физических лиц, индивидуальных предпринимателей и юридических лиц, осуществляющих деятельность по реализации товаров, выполнению работ, оказанию услуг на рынках"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11 февраля 2011 года № 273. Зарегистрировано Управлением юстиции Камыстинского района Костанайской области 14 марта 2011 года № 9-11-115. Утратило силу решением маслихата Камыстинского района Костанайской области от 4 января 2013 года № 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маслихата Камыстинского района Костанайской области от 04.01.2013 № 97 (вступает в силу со дня принятия).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22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стоимости разовых талонов для физических лиц, деятельность, которых носит эпизодический характер, а так же для физических лиц, индивидуальных предпринимателей и юридических лиц, осуществляющих деятельность по реализации товаров, выполнению работ, оказанию услуг на рынках", (зарегистрировано в Реестре государственной регистрации нормативных правовых актов за номером 9-11-91, опубликовано 15 мая 2009 года в газете "Новый путь - Бозторгай")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наименовании слова "физических лиц" заменить словами "граждан Республики Казахстан, оралманов";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"физических лиц" заменить словами "граждан Республики Казахстан, оралманов";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"физических лиц" заменить словами "граждан Республики Казахстан, оралманов";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"физические лица" заменить словами "граждане Республики Казахстан, оралманы".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537"/>
        <w:gridCol w:w="1763"/>
      </w:tblGrid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очередной сессии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Алиев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Камыстинского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Рахимжанов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налогового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по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Камыстинскому району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департамента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М. Сейткамалов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