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ec4e" w14:textId="e17e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31 марта 2011 года № 62. Зарегистрировано Управлением юстиции Камыстинского района Костанайской области 13 мая 2011 года № 9-11-118. Утратило силу постановлением акимата Камыстинского района Костанайской области от 8 декабря 2011 года № 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Камыстинского района Костанайской области от 08.12.2011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 постановлением акимата Костанайской области "Об утверждении стандарта оказания государственной услуги "Оформление документов для материального обеспечения детей-инвалидов, обучающихся и воспитывающихся на дому"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3617), на основании решения Камыстинского районного маслихата от 21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2011-2013 годы" (зарегистрировано в реестре государственной регистрации нормативных правовых актов за номером 9-11-111), в целях реализации бюджетной программы "Материальное обеспечение детей-инвалидов, воспитывающихся и обучающихся на дому"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Оказывать ежемесячно социальную помощь из местного бюджета детям инвалидам воспитывающимся и обучающимся на дому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уполномоченным органом по назначению и выплате социальной помощи государственное учреждение "Камыстинский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Выплата социальной помощи осуществляется путем перечисления денежных средств на банковский счет получателя социальной помощи,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Финансирование социальной помощи производить по бюджетной программе "Материальное обеспечение детей-инвалидов, воспитывающихся и обучающихся на дому" в пределах сумм, предусмотренных на эти цели бюджетом, оплату производить ежемесячно в период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Определить, что социальная помощь назначается с месяца обращения в уполномоченный орган, в соответствии со стандартом оказания государственной услуги "Оформление документов для материального обеспечения детей-инвалидов, обучающихся и воспитывающихся на дому" утвержденного постановлением акимата Костанайской области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регистрации нормативных правовых актов за номером 3617).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района Жаксыбаева Аскар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Альпаева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"Камыстинский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Иванченко Л.П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