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2eff" w14:textId="ac02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Камыстинского района Костанайской области от 25 апреля 2011 года № 77. Зарегистрировано Управлением юстиции Камыстинского района Костанайской области 16 мая 2011 года № 9-11-119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воинской обязанности и воинской службе" от 8 июля 2005 года, Указом Президента Республики Казахстан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, акимат Камыстинского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граждан на срочную воинскую службу в Вооруженные Силы, другие войска и воинские формирования Республики Казахстан в апреле-июне и октябре-декабре 2011 года граждан мужского пола в возрасте от восемнадцати до двадцати семи лет, не имеющих право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государственному учреждению "Отдел внутренних дел Камыстинского района Департамента внутренних дел Костанайской области Министерства внутренних дел Республики Казахстан" (по согласованию) организовать работу по поддержанию общественного порядка среди призывников.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"Отдел по делам обороны Камыстинского района Костанайской области" (по согласованию) о проделанной работе информировать аппарат акима Камыстинского района к 25 июня и 25 декабря 2011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Камыстинского района Жаксыбаева Аскара Жакановича.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после дня его первого официального опубликования, и распространяется на отношения, возникшие с 1 апреля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Камыстинского района                       Б. Утеулин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"Камыстинская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центральная районная больница"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акимата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 Жанузаков М.Г.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 Камыстинского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Умербаев Р.А.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"Отдел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Камыстинского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 Абраев М.Д.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