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c98b" w14:textId="7cfc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9 сентября 2011 года № 331. Зарегистрировано Управлением юстиции Камыстинского района Костанайской области 3 октября 2011 года № 9-11-124. Утратило силу - Решением маслихата Камыстинского района Костанайской области от 29 октября 2012 года № 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Камыстинского района Костанайской области от 29.10.2012 года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Стандартом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категорий, без учета доходов, на оперативное лечение по фактическим затратам, единовременно,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бытовые нужды, единовременно, в размере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из малообеспеченных семей на погребение несовершеннолетних детей,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"Камыстинский районный отдел занятости и социальных программ" (далее - уполномоченный орган по вопросам занятости), единовременно,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 ко Дню Победы в Великой Отечественной войне, единовременно,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молодежи из семей со среднедушевым доходом ниже величины прожиточного минимума по Костанайской области за квартал, предшествующий кварталу обращения,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 на бытовые нужды, ежеквартально в размере 12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на бытовые нужды, ежеквартально, в размере 7,5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Кудайкулов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"Камыстинский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Иванченко Л. П.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сентября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331           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а для несовершеннолетних получателей-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получателя,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инвалидов всех категорий, без учета доходов, на оперативное лечение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лиц из семей, имеющих среднедушевой доход ниже величины прожиточного минимума по Костанайской области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 лиц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родственников, на день смерти зарегистрированных в качестве безработных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лиц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молодежи из семей со среднедушевым доходом ниже величины прожиточного минимума по Костанайской области за квартал, предшествующий кварталу обращения,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 подпунктом 4) пункта 1 настоящего решения, уполномоченный орган по вопросам занятости проверяет регистрацию в качестве безработного.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