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45c8" w14:textId="0134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20 декабря 2011 года № 354. Зарегистрировано Управлением юстиции Камыстинского района Костанайской области 29 декабря 2011 года № 9-11-131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Камыстинского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1537542,0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1056148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1590394,0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27090,0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79942,0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Камыстинского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на 2012 год объем субвенции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передаваемой из областного бюджета в районный бюджет, в сумме 917518,0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предусмотрено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организаций образования –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государственного учреждения Камыстинская средняя школа № 1" в селе Камысты – 58020,0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 объектов коммунальной собственности - 4000,0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Камыстинского района Костанайской области от 15.05.2012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25.07.2012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22782,0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4094,0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в сумме 7902,0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7290,0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12360,0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8565,0 тысяч тенге, на частичное субсидирование заработной платы в сумме 1937,0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1858,0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9987,0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5229,0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Камыстинского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29124,0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Камыстинского района Костанайской области от 06.04.2012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 целевой текущий трансферт в вышестоящий бюджет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вышестоящий, в сумме 2131,0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6690,4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  маслихата Камыстинского района Костанайской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в районном бюджете на 2012 год предусмотрен возврат, использованных не по целевому назначению целевых трансфертов в сумме 5264,0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  маслихата Камыстинского района Костанайской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районном бюджете на 2012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6-3 в соответствии с решением  маслихата Камыстинского района Костанайской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Камыстинского района на 2012 год в сумме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Камыстинского района Костанайской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бюджета района на 2012 год затраты Фонда всеобщего обязательного среднего образования по программе "Общеобразовательное обучение" в размере не менее 1 процента от затрат на текущее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бюджета района на 2012 год повышение на 25 процентов окладов и тарифных ставок специалистам сферы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аульных (сельских)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 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К. Нуржанова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82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 № 76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Камыстинского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6"/>
        <w:gridCol w:w="268"/>
        <w:gridCol w:w="8390"/>
        <w:gridCol w:w="21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1537542,0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476467,0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235883,0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82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106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32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6"/>
        <w:gridCol w:w="787"/>
        <w:gridCol w:w="743"/>
        <w:gridCol w:w="7195"/>
        <w:gridCol w:w="213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213403,4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185867,3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113410,2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111629,2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973555,7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74797,6</w:t>
            </w:r>
          </w:p>
        </w:tc>
      </w:tr>
      <w:tr>
        <w:trPr>
          <w:trHeight w:val="17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768750,7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767362,4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18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106831,4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106831,4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9983,0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167227,6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59422,9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49097,9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3"/>
        <w:gridCol w:w="713"/>
        <w:gridCol w:w="733"/>
        <w:gridCol w:w="745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1400922,0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904654,0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904654,0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904654,0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1400922,0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846948,0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748095,0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Камыстинского района Костанайской области от 06.04.2012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413"/>
        <w:gridCol w:w="8273"/>
        <w:gridCol w:w="18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1895255,0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7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733"/>
        <w:gridCol w:w="693"/>
        <w:gridCol w:w="7313"/>
        <w:gridCol w:w="18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1895255,0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117386,0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18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750250,0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748798,0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115643,0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82363,0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инженерно-коммунальной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19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3"/>
      </w:tblGrid>
      <w:tr>
        <w:trPr>
          <w:trHeight w:val="315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 № 76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Камыстинского района Костанайской области от 29.10.2012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33"/>
        <w:gridCol w:w="713"/>
        <w:gridCol w:w="92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