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a493" w14:textId="b0fa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23 декабря 2010 года № 313 "О районном бюджете Карабалыкского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21 января 2011 года № 331. Зарегистрировано Управлением юстиции Карабалыкского района Костанайской области 25 января 2011 года № 9-12-152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Карабалыкского района на 2011-2013 годы" от 23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9-12-148, опубликовано 6 января 2011 года в районной газете "Айна")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Карабалыкского района на 2011-2013 годы согласно приложениям 1, 2 и 3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1962801,0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525501,0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8892,0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6716,0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1421692,0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1967187,8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21305,4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22255,0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-33692,2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33692,2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"4-1. Учесть, что в районном бюджете на 2011 год предусмотрен возврат целевых трансфертов в сумме 6889,2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возврат трансфертов, выделенных из республиканского бюджета в сумме 6887,2 тысячи тенге и из областного бюджета в сумме 2,0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пунктами 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"5-1.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8810,0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в сумме 3473,0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4456,0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12291,0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16623,0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2900,0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в сумме 14062,0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5-2. Учесть, что в районном бюджете на 2011 год предусмотрено поступление целевого текущего трансферта из республиканского бюджета на поддержку частного предпринимательства в регионах в рамках программы "Дорожная карта бизнеса – 2020" в сумме 2340,0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5-3. Учесть, что в районном бюджете на 2011 год предусмотрено поступление сумм: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из республиканского бюджета на развитие, обустройство и (или) приобретение инженерно-коммуникационной инфраструктуры в сумме 20153,0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 социальной сферы сельских населенных пунктов в сумме 22255,0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5-4. Учесть, что в районном бюджете на 2011 год предусмотрено поступление сумм целевого трансферта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в сумме 191938,0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5-5. Учесть, что в районном бюджете на 2011 год предусмотрено поступление сумм целевого трансферта на развитие из областного бюджета на развитие системы водоснабжения в сумме 15000,0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Г. Ягодин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Л. Булдакова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Бодня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331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313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53"/>
        <w:gridCol w:w="493"/>
        <w:gridCol w:w="8233"/>
        <w:gridCol w:w="191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1962801,0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525501,0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222588,0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222588,0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166897,0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166897,0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101927,0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28121,0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18054,0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3880,0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2728,0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1421692,0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1421692,0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1421692,0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33"/>
        <w:gridCol w:w="693"/>
        <w:gridCol w:w="753"/>
        <w:gridCol w:w="7313"/>
        <w:gridCol w:w="19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1967187,8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190915,0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167197,0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14366,0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44663,0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44663,0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108168,0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106428,0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13423,0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10295,0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2459,0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1053589,6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54350,0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48654,0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48654,0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963664,6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960085,6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921492,6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38593,0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35575,0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35575,0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11123,0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14062,0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75292,0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61702,0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61702,0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16028,0</w:t>
            </w:r>
          </w:p>
        </w:tc>
      </w:tr>
      <w:tr>
        <w:trPr>
          <w:trHeight w:val="18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1066,0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13590,0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399521,0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346636,0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341938,0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341938,0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23732,0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23732,0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96020,0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36981,0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36981,0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36981,0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5071,0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1946,0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32980,0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31268,0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29824,0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1498,0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20988,0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6040,0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</w:p>
        </w:tc>
      </w:tr>
      <w:tr>
        <w:trPr>
          <w:trHeight w:val="15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7304,0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7304,0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39364,0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9386,0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3473,0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6168,0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6168,0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6168,0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8810,0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7041,0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26330,0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26330,0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5411,0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5411,0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11752,0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11752,0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6827,0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6889,2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6889,2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6889,2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6889,2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21305,4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733"/>
        <w:gridCol w:w="693"/>
        <w:gridCol w:w="7393"/>
        <w:gridCol w:w="191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0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-33692,2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33692,2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73"/>
        <w:gridCol w:w="653"/>
        <w:gridCol w:w="693"/>
        <w:gridCol w:w="7393"/>
        <w:gridCol w:w="19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73"/>
        <w:gridCol w:w="453"/>
        <w:gridCol w:w="8253"/>
        <w:gridCol w:w="19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12386,8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12386,8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12386,8</w:t>
            </w:r>
          </w:p>
        </w:tc>
      </w:tr>
    </w:tbl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331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313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553"/>
        <w:gridCol w:w="393"/>
        <w:gridCol w:w="8153"/>
        <w:gridCol w:w="19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1954344,0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633934,0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285132,0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285132,0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228437,0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228437,0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88442,0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51888,0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26629,0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28084,0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3003,0</w:t>
            </w:r>
          </w:p>
        </w:tc>
      </w:tr>
      <w:tr>
        <w:trPr>
          <w:trHeight w:val="3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20134,0</w:t>
            </w:r>
          </w:p>
        </w:tc>
      </w:tr>
      <w:tr>
        <w:trPr>
          <w:trHeight w:val="6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9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</w:tr>
      <w:tr>
        <w:trPr>
          <w:trHeight w:val="6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6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2867,0</w:t>
            </w:r>
          </w:p>
        </w:tc>
      </w:tr>
      <w:tr>
        <w:trPr>
          <w:trHeight w:val="9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2607,0</w:t>
            </w:r>
          </w:p>
        </w:tc>
      </w:tr>
      <w:tr>
        <w:trPr>
          <w:trHeight w:val="9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1309051,0</w:t>
            </w:r>
          </w:p>
        </w:tc>
      </w:tr>
      <w:tr>
        <w:trPr>
          <w:trHeight w:val="6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1309051,0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1309051,0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13"/>
        <w:gridCol w:w="733"/>
        <w:gridCol w:w="713"/>
        <w:gridCol w:w="7233"/>
        <w:gridCol w:w="19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1940944,0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205667,0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180213,0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48898,0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48898,0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116322,0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116322,0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14439,0</w:t>
            </w:r>
          </w:p>
        </w:tc>
      </w:tr>
      <w:tr>
        <w:trPr>
          <w:trHeight w:val="15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11015,0</w:t>
            </w:r>
          </w:p>
        </w:tc>
      </w:tr>
      <w:tr>
        <w:trPr>
          <w:trHeight w:val="16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1110328,0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58041,0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54541,0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54541,0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1031880,0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1028050,0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982853,0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45197,0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12393,0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82543,0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67481,0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67481,0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25405,0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17150,0</w:t>
            </w:r>
          </w:p>
        </w:tc>
      </w:tr>
      <w:tr>
        <w:trPr>
          <w:trHeight w:val="18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15062,0</w:t>
            </w:r>
          </w:p>
        </w:tc>
      </w:tr>
      <w:tr>
        <w:trPr>
          <w:trHeight w:val="11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283611,0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68765,0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68765,0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68765,0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188948,0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188948,0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188948,0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25898,0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25898,0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102784,0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2082,0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33646,0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31813,0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30182,0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6852,0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8135,0</w:t>
            </w:r>
          </w:p>
        </w:tc>
      </w:tr>
      <w:tr>
        <w:trPr>
          <w:trHeight w:val="12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6829,0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100629,0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100629,0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100629,0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100629,0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26838,0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26838,0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12854,0</w:t>
            </w:r>
          </w:p>
        </w:tc>
      </w:tr>
      <w:tr>
        <w:trPr>
          <w:trHeight w:val="11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12854,0</w:t>
            </w:r>
          </w:p>
        </w:tc>
      </w:tr>
      <w:tr>
        <w:trPr>
          <w:trHeight w:val="11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7531,0</w:t>
            </w:r>
          </w:p>
        </w:tc>
      </w:tr>
      <w:tr>
        <w:trPr>
          <w:trHeight w:val="11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20556,4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53"/>
        <w:gridCol w:w="713"/>
        <w:gridCol w:w="773"/>
        <w:gridCol w:w="7173"/>
        <w:gridCol w:w="203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0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-20556,4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13"/>
        <w:gridCol w:w="673"/>
        <w:gridCol w:w="753"/>
        <w:gridCol w:w="7133"/>
        <w:gridCol w:w="20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331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313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553"/>
        <w:gridCol w:w="413"/>
        <w:gridCol w:w="8073"/>
        <w:gridCol w:w="203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2874603,0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686081,0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308942,0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308942,0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248262,0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248262,0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94733,0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55521,0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28493,0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30051,0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21544,0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15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3067,0</w:t>
            </w:r>
          </w:p>
        </w:tc>
      </w:tr>
      <w:tr>
        <w:trPr>
          <w:trHeight w:val="9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2789,0</w:t>
            </w:r>
          </w:p>
        </w:tc>
      </w:tr>
      <w:tr>
        <w:trPr>
          <w:trHeight w:val="9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2176369,0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2176369,0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2176369,0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53"/>
        <w:gridCol w:w="713"/>
        <w:gridCol w:w="733"/>
        <w:gridCol w:w="7093"/>
        <w:gridCol w:w="205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2867803,0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208483,0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49741,0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117620,0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14734,0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14734,0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11212,0</w:t>
            </w:r>
          </w:p>
        </w:tc>
      </w:tr>
      <w:tr>
        <w:trPr>
          <w:trHeight w:val="15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1117661,0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58662,0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55162,0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55162,0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1037890,0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1033792,0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988323,0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70393,0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25439,0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18350,0</w:t>
            </w:r>
          </w:p>
        </w:tc>
      </w:tr>
      <w:tr>
        <w:trPr>
          <w:trHeight w:val="18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554529,0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26519,0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26519,0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42977,0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42977,0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32226,0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21917,0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6974,0</w:t>
            </w:r>
          </w:p>
        </w:tc>
      </w:tr>
      <w:tr>
        <w:trPr>
          <w:trHeight w:val="14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614525,0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602110,0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602110,0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602110,0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6936,0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5959,0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7396,0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137774,0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137774,0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27594,0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27594,0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12987,0</w:t>
            </w:r>
          </w:p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7625,0</w:t>
            </w:r>
          </w:p>
        </w:tc>
      </w:tr>
      <w:tr>
        <w:trPr>
          <w:trHeight w:val="15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21622,4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93"/>
        <w:gridCol w:w="713"/>
        <w:gridCol w:w="733"/>
        <w:gridCol w:w="7113"/>
        <w:gridCol w:w="205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9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-21622,4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13"/>
        <w:gridCol w:w="733"/>
        <w:gridCol w:w="713"/>
        <w:gridCol w:w="7013"/>
        <w:gridCol w:w="207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